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DFCBB" w14:textId="77777777" w:rsidR="00326DBE" w:rsidRDefault="00326DBE" w:rsidP="0065262D"/>
    <w:p w14:paraId="6F856E2B" w14:textId="77777777" w:rsidR="000E7F19" w:rsidRDefault="000E7F19" w:rsidP="0065262D"/>
    <w:p w14:paraId="6CE05876" w14:textId="77777777" w:rsidR="00033ED8" w:rsidRPr="005A416A" w:rsidRDefault="00033ED8" w:rsidP="0065262D"/>
    <w:p w14:paraId="75AE95FC" w14:textId="77777777" w:rsidR="0065262D" w:rsidRPr="005A416A" w:rsidRDefault="0065262D" w:rsidP="0065262D"/>
    <w:p w14:paraId="45BCCCC6" w14:textId="77777777" w:rsidR="00B86855" w:rsidRPr="005A416A" w:rsidRDefault="00B86855" w:rsidP="00B86855">
      <w:pPr>
        <w:pStyle w:val="Adresse"/>
        <w:framePr w:w="9367" w:hSpace="142" w:wrap="auto" w:vAnchor="page" w:hAnchor="page" w:x="1705" w:y="285"/>
        <w:widowControl/>
        <w:rPr>
          <w:rFonts w:ascii="Arial" w:hAnsi="Arial" w:cs="Arial"/>
          <w:vanish/>
          <w:sz w:val="12"/>
          <w:szCs w:val="12"/>
        </w:rPr>
      </w:pPr>
      <w:bookmarkStart w:id="0" w:name="Zusatz"/>
      <w:bookmarkEnd w:id="0"/>
      <w:r w:rsidRPr="005A416A">
        <w:rPr>
          <w:rFonts w:ascii="Arial" w:hAnsi="Arial" w:cs="Arial"/>
          <w:b/>
          <w:bCs/>
          <w:vanish/>
          <w:sz w:val="12"/>
          <w:szCs w:val="12"/>
        </w:rPr>
        <w:t xml:space="preserve">Dateiname: </w:t>
      </w:r>
      <w:r w:rsidRPr="005A416A">
        <w:rPr>
          <w:rFonts w:ascii="Arial" w:hAnsi="Arial" w:cs="Arial"/>
          <w:vanish/>
          <w:sz w:val="12"/>
          <w:szCs w:val="12"/>
        </w:rPr>
        <w:fldChar w:fldCharType="begin"/>
      </w:r>
      <w:r w:rsidRPr="005A416A">
        <w:rPr>
          <w:rFonts w:ascii="Arial" w:hAnsi="Arial" w:cs="Arial"/>
          <w:vanish/>
          <w:sz w:val="12"/>
          <w:szCs w:val="12"/>
        </w:rPr>
        <w:instrText xml:space="preserve">FILENAME \p \* MERGEFORMAT </w:instrText>
      </w:r>
      <w:r w:rsidRPr="005A416A">
        <w:rPr>
          <w:rFonts w:ascii="Arial" w:hAnsi="Arial" w:cs="Arial"/>
          <w:vanish/>
          <w:sz w:val="12"/>
          <w:szCs w:val="12"/>
        </w:rPr>
        <w:fldChar w:fldCharType="separate"/>
      </w:r>
      <w:r w:rsidR="00D63077">
        <w:rPr>
          <w:rFonts w:ascii="Arial" w:hAnsi="Arial" w:cs="Arial"/>
          <w:noProof/>
          <w:vanish/>
          <w:sz w:val="12"/>
          <w:szCs w:val="12"/>
        </w:rPr>
        <w:t>Dokument1</w:t>
      </w:r>
      <w:r w:rsidRPr="005A416A">
        <w:rPr>
          <w:rFonts w:ascii="Arial" w:hAnsi="Arial" w:cs="Arial"/>
          <w:vanish/>
          <w:sz w:val="12"/>
          <w:szCs w:val="12"/>
        </w:rPr>
        <w:fldChar w:fldCharType="end"/>
      </w:r>
    </w:p>
    <w:p w14:paraId="770894E1" w14:textId="77777777" w:rsidR="00724C33" w:rsidRPr="00927703" w:rsidRDefault="00724C33" w:rsidP="00E957F1">
      <w:pPr>
        <w:rPr>
          <w:rFonts w:ascii="Arial" w:hAnsi="Arial" w:cs="Arial"/>
          <w:sz w:val="22"/>
          <w:szCs w:val="22"/>
        </w:rPr>
      </w:pPr>
      <w:bookmarkStart w:id="1" w:name="Betreff"/>
    </w:p>
    <w:p w14:paraId="1F446A7C" w14:textId="77777777" w:rsidR="00135FC4" w:rsidRPr="00927703" w:rsidRDefault="00135FC4" w:rsidP="00135FC4">
      <w:pPr>
        <w:framePr w:w="755" w:hSpace="142" w:wrap="auto" w:vAnchor="page" w:hAnchor="page" w:x="1" w:y="5730"/>
        <w:pBdr>
          <w:top w:val="single" w:sz="6" w:space="1" w:color="auto"/>
        </w:pBdr>
        <w:rPr>
          <w:rFonts w:ascii="Arial" w:hAnsi="Arial" w:cs="Arial"/>
          <w:sz w:val="22"/>
          <w:szCs w:val="22"/>
        </w:rPr>
      </w:pPr>
      <w:r w:rsidRPr="00927703">
        <w:rPr>
          <w:rFonts w:ascii="Arial" w:hAnsi="Arial" w:cs="Arial"/>
          <w:sz w:val="22"/>
          <w:szCs w:val="22"/>
        </w:rPr>
        <w:t>       </w:t>
      </w:r>
    </w:p>
    <w:bookmarkEnd w:id="1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D63077" w:rsidRPr="00D63077" w14:paraId="41F010E2" w14:textId="77777777" w:rsidTr="00D63077">
        <w:tc>
          <w:tcPr>
            <w:tcW w:w="9634" w:type="dxa"/>
          </w:tcPr>
          <w:p w14:paraId="1EB5DC82" w14:textId="77777777" w:rsidR="00D63077" w:rsidRPr="00D63077" w:rsidRDefault="00D63077" w:rsidP="00871A7B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14:paraId="41D92950" w14:textId="20D6F71D" w:rsidR="00D63077" w:rsidRPr="00D63077" w:rsidRDefault="000B3ACB" w:rsidP="00871A7B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455B6">
              <w:rPr>
                <w:rFonts w:ascii="Arial" w:hAnsi="Arial" w:cs="Arial"/>
                <w:b/>
                <w:szCs w:val="24"/>
                <w:highlight w:val="lightGray"/>
              </w:rPr>
              <w:t xml:space="preserve">Allgemeiner </w:t>
            </w:r>
            <w:r w:rsidR="006A1C95" w:rsidRPr="00A455B6">
              <w:rPr>
                <w:rFonts w:ascii="Arial" w:hAnsi="Arial" w:cs="Arial"/>
                <w:b/>
                <w:szCs w:val="24"/>
                <w:highlight w:val="lightGray"/>
              </w:rPr>
              <w:t>Terminplan</w:t>
            </w:r>
            <w:r w:rsidR="004176ED" w:rsidRPr="00A455B6">
              <w:rPr>
                <w:rFonts w:ascii="Arial" w:hAnsi="Arial" w:cs="Arial"/>
                <w:b/>
                <w:szCs w:val="24"/>
                <w:highlight w:val="lightGray"/>
              </w:rPr>
              <w:t xml:space="preserve">   </w:t>
            </w:r>
            <w:r w:rsidR="00D63077" w:rsidRPr="00A455B6">
              <w:rPr>
                <w:rFonts w:ascii="Arial" w:hAnsi="Arial" w:cs="Arial"/>
                <w:b/>
                <w:szCs w:val="24"/>
                <w:highlight w:val="lightGray"/>
              </w:rPr>
              <w:t>August 202</w:t>
            </w:r>
            <w:r w:rsidR="003D04C1">
              <w:rPr>
                <w:rFonts w:ascii="Arial" w:hAnsi="Arial" w:cs="Arial"/>
                <w:b/>
                <w:szCs w:val="24"/>
                <w:highlight w:val="lightGray"/>
              </w:rPr>
              <w:t>5</w:t>
            </w:r>
            <w:r w:rsidR="00B003C5">
              <w:rPr>
                <w:rFonts w:ascii="Arial" w:hAnsi="Arial" w:cs="Arial"/>
                <w:b/>
                <w:szCs w:val="24"/>
                <w:highlight w:val="lightGray"/>
              </w:rPr>
              <w:t xml:space="preserve"> </w:t>
            </w:r>
            <w:r w:rsidR="00D63077" w:rsidRPr="00A455B6">
              <w:rPr>
                <w:rFonts w:ascii="Arial" w:hAnsi="Arial" w:cs="Arial"/>
                <w:b/>
                <w:szCs w:val="24"/>
                <w:highlight w:val="lightGray"/>
              </w:rPr>
              <w:t xml:space="preserve"> –  </w:t>
            </w:r>
            <w:r w:rsidRPr="00A455B6">
              <w:rPr>
                <w:rFonts w:ascii="Arial" w:hAnsi="Arial" w:cs="Arial"/>
                <w:b/>
                <w:szCs w:val="24"/>
                <w:highlight w:val="lightGray"/>
              </w:rPr>
              <w:t>Januar</w:t>
            </w:r>
            <w:r w:rsidR="00D63077" w:rsidRPr="00A455B6">
              <w:rPr>
                <w:rFonts w:ascii="Arial" w:hAnsi="Arial" w:cs="Arial"/>
                <w:b/>
                <w:szCs w:val="24"/>
                <w:highlight w:val="lightGray"/>
              </w:rPr>
              <w:t xml:space="preserve"> 202</w:t>
            </w:r>
            <w:r w:rsidR="003D04C1">
              <w:rPr>
                <w:rFonts w:ascii="Arial" w:hAnsi="Arial" w:cs="Arial"/>
                <w:b/>
                <w:szCs w:val="24"/>
                <w:highlight w:val="lightGray"/>
              </w:rPr>
              <w:t>6</w:t>
            </w:r>
          </w:p>
          <w:p w14:paraId="4312C3D8" w14:textId="0FE213E6" w:rsidR="00D63077" w:rsidRPr="00D63077" w:rsidRDefault="000B4BA4" w:rsidP="003D04C1">
            <w:pPr>
              <w:jc w:val="right"/>
              <w:rPr>
                <w:rFonts w:ascii="Arial" w:hAnsi="Arial" w:cs="Arial"/>
                <w:sz w:val="20"/>
              </w:rPr>
            </w:pPr>
            <w:r w:rsidRPr="00A455B6">
              <w:rPr>
                <w:rFonts w:ascii="Arial" w:hAnsi="Arial" w:cs="Arial"/>
                <w:sz w:val="20"/>
                <w:highlight w:val="lightGray"/>
              </w:rPr>
              <w:t xml:space="preserve">Stand </w:t>
            </w:r>
            <w:r w:rsidR="006B0CEA">
              <w:rPr>
                <w:rFonts w:ascii="Arial" w:hAnsi="Arial" w:cs="Arial"/>
                <w:sz w:val="20"/>
                <w:highlight w:val="lightGray"/>
              </w:rPr>
              <w:t>0</w:t>
            </w:r>
            <w:r w:rsidR="00742FF7">
              <w:rPr>
                <w:rFonts w:ascii="Arial" w:hAnsi="Arial" w:cs="Arial"/>
                <w:sz w:val="20"/>
                <w:highlight w:val="lightGray"/>
              </w:rPr>
              <w:t>2</w:t>
            </w:r>
            <w:r w:rsidR="0070432D">
              <w:rPr>
                <w:rFonts w:ascii="Arial" w:hAnsi="Arial" w:cs="Arial"/>
                <w:sz w:val="20"/>
                <w:highlight w:val="lightGray"/>
              </w:rPr>
              <w:t>.</w:t>
            </w:r>
            <w:r w:rsidR="00742FF7">
              <w:rPr>
                <w:rFonts w:ascii="Arial" w:hAnsi="Arial" w:cs="Arial"/>
                <w:sz w:val="20"/>
                <w:highlight w:val="lightGray"/>
              </w:rPr>
              <w:t>1</w:t>
            </w:r>
            <w:r w:rsidR="003D04C1">
              <w:rPr>
                <w:rFonts w:ascii="Arial" w:hAnsi="Arial" w:cs="Arial"/>
                <w:sz w:val="20"/>
                <w:highlight w:val="lightGray"/>
              </w:rPr>
              <w:t>0</w:t>
            </w:r>
            <w:r w:rsidR="005136AC" w:rsidRPr="00A455B6">
              <w:rPr>
                <w:rFonts w:ascii="Arial" w:hAnsi="Arial" w:cs="Arial"/>
                <w:sz w:val="20"/>
                <w:highlight w:val="lightGray"/>
              </w:rPr>
              <w:t>.202</w:t>
            </w:r>
            <w:r w:rsidR="003D04C1">
              <w:rPr>
                <w:rFonts w:ascii="Arial" w:hAnsi="Arial" w:cs="Arial"/>
                <w:sz w:val="20"/>
                <w:highlight w:val="lightGray"/>
              </w:rPr>
              <w:t>5</w:t>
            </w:r>
          </w:p>
        </w:tc>
      </w:tr>
    </w:tbl>
    <w:p w14:paraId="31C478A8" w14:textId="77777777" w:rsidR="00D63077" w:rsidRPr="00D63077" w:rsidRDefault="00D63077" w:rsidP="00D63077">
      <w:pPr>
        <w:rPr>
          <w:rFonts w:ascii="Arial" w:hAnsi="Arial" w:cs="Arial"/>
          <w:sz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8"/>
        <w:gridCol w:w="1406"/>
        <w:gridCol w:w="4191"/>
        <w:gridCol w:w="1839"/>
      </w:tblGrid>
      <w:tr w:rsidR="00D63077" w:rsidRPr="00D63077" w14:paraId="29737A35" w14:textId="77777777" w:rsidTr="00D63077">
        <w:tc>
          <w:tcPr>
            <w:tcW w:w="2198" w:type="dxa"/>
            <w:shd w:val="clear" w:color="auto" w:fill="606060"/>
          </w:tcPr>
          <w:p w14:paraId="5955949B" w14:textId="77777777" w:rsidR="00D63077" w:rsidRPr="00D63077" w:rsidRDefault="00D63077" w:rsidP="00871A7B">
            <w:pPr>
              <w:jc w:val="center"/>
              <w:rPr>
                <w:rFonts w:ascii="Arial" w:hAnsi="Arial" w:cs="Arial"/>
                <w:color w:val="FFFFFF"/>
                <w:szCs w:val="24"/>
              </w:rPr>
            </w:pPr>
            <w:r w:rsidRPr="00D63077">
              <w:rPr>
                <w:rFonts w:ascii="Arial" w:hAnsi="Arial" w:cs="Arial"/>
                <w:color w:val="FFFFFF"/>
                <w:szCs w:val="24"/>
              </w:rPr>
              <w:t>Datum / Band</w:t>
            </w:r>
          </w:p>
        </w:tc>
        <w:tc>
          <w:tcPr>
            <w:tcW w:w="1406" w:type="dxa"/>
            <w:shd w:val="clear" w:color="auto" w:fill="606060"/>
          </w:tcPr>
          <w:p w14:paraId="4332D467" w14:textId="77777777" w:rsidR="00D63077" w:rsidRPr="00D63077" w:rsidRDefault="00D63077" w:rsidP="00871A7B">
            <w:pPr>
              <w:jc w:val="center"/>
              <w:rPr>
                <w:rFonts w:ascii="Arial" w:hAnsi="Arial" w:cs="Arial"/>
                <w:color w:val="FFFFFF"/>
                <w:szCs w:val="24"/>
              </w:rPr>
            </w:pPr>
            <w:r w:rsidRPr="00D63077">
              <w:rPr>
                <w:rFonts w:ascii="Arial" w:hAnsi="Arial" w:cs="Arial"/>
                <w:color w:val="FFFFFF"/>
                <w:szCs w:val="24"/>
              </w:rPr>
              <w:t>Uhrzeit</w:t>
            </w:r>
          </w:p>
        </w:tc>
        <w:tc>
          <w:tcPr>
            <w:tcW w:w="4191" w:type="dxa"/>
            <w:shd w:val="clear" w:color="auto" w:fill="606060"/>
          </w:tcPr>
          <w:p w14:paraId="100B41F2" w14:textId="77777777" w:rsidR="00D63077" w:rsidRPr="00D63077" w:rsidRDefault="00D63077" w:rsidP="00871A7B">
            <w:pPr>
              <w:jc w:val="center"/>
              <w:rPr>
                <w:rFonts w:ascii="Arial" w:hAnsi="Arial" w:cs="Arial"/>
                <w:color w:val="FFFFFF"/>
                <w:szCs w:val="24"/>
              </w:rPr>
            </w:pPr>
            <w:r w:rsidRPr="00D63077">
              <w:rPr>
                <w:rFonts w:ascii="Arial" w:hAnsi="Arial" w:cs="Arial"/>
                <w:color w:val="FFFFFF"/>
                <w:szCs w:val="24"/>
              </w:rPr>
              <w:t>Termin bzw. Veranstaltung</w:t>
            </w:r>
          </w:p>
        </w:tc>
        <w:tc>
          <w:tcPr>
            <w:tcW w:w="1839" w:type="dxa"/>
            <w:shd w:val="clear" w:color="auto" w:fill="606060"/>
          </w:tcPr>
          <w:p w14:paraId="1AEDA22E" w14:textId="77777777" w:rsidR="00D63077" w:rsidRPr="00D63077" w:rsidRDefault="00D63077" w:rsidP="00871A7B">
            <w:pPr>
              <w:ind w:right="-369"/>
              <w:jc w:val="center"/>
              <w:rPr>
                <w:rFonts w:ascii="Arial" w:hAnsi="Arial" w:cs="Arial"/>
                <w:color w:val="FFFFFF"/>
                <w:szCs w:val="24"/>
              </w:rPr>
            </w:pPr>
            <w:r w:rsidRPr="00D63077">
              <w:rPr>
                <w:rFonts w:ascii="Arial" w:hAnsi="Arial" w:cs="Arial"/>
                <w:color w:val="FFFFFF"/>
                <w:szCs w:val="24"/>
              </w:rPr>
              <w:t>Raum</w:t>
            </w:r>
            <w:r w:rsidRPr="00D63077">
              <w:rPr>
                <w:rFonts w:ascii="Arial" w:hAnsi="Arial" w:cs="Arial"/>
                <w:color w:val="FFFFFF" w:themeColor="background1"/>
                <w:sz w:val="32"/>
                <w:szCs w:val="32"/>
                <w:vertAlign w:val="superscript"/>
              </w:rPr>
              <w:t>*</w:t>
            </w:r>
            <w:r w:rsidRPr="00D63077">
              <w:rPr>
                <w:rFonts w:ascii="Arial" w:hAnsi="Arial" w:cs="Arial"/>
                <w:color w:val="FFFFFF"/>
                <w:szCs w:val="24"/>
              </w:rPr>
              <w:t>/Ort</w:t>
            </w:r>
          </w:p>
        </w:tc>
      </w:tr>
    </w:tbl>
    <w:p w14:paraId="4E23FF45" w14:textId="77777777" w:rsidR="00D63077" w:rsidRPr="00D63077" w:rsidRDefault="00D63077" w:rsidP="00D63077">
      <w:pPr>
        <w:rPr>
          <w:rFonts w:ascii="Arial" w:hAnsi="Arial" w:cs="Arial"/>
          <w:sz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1260"/>
        <w:gridCol w:w="1440"/>
        <w:gridCol w:w="4651"/>
        <w:gridCol w:w="1275"/>
      </w:tblGrid>
      <w:tr w:rsidR="00D63077" w:rsidRPr="00D63077" w14:paraId="1475E26F" w14:textId="77777777" w:rsidTr="001859F6">
        <w:trPr>
          <w:trHeight w:val="293"/>
        </w:trPr>
        <w:tc>
          <w:tcPr>
            <w:tcW w:w="9634" w:type="dxa"/>
            <w:gridSpan w:val="5"/>
          </w:tcPr>
          <w:p w14:paraId="5604E6DC" w14:textId="77777777" w:rsidR="00D63077" w:rsidRPr="00D63077" w:rsidRDefault="00D63077" w:rsidP="00871A7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5197C3D" w14:textId="77777777" w:rsidR="00D63077" w:rsidRPr="00D63077" w:rsidRDefault="003D04C1" w:rsidP="00871A7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07</w:t>
            </w:r>
            <w:r w:rsidR="00654A1A">
              <w:rPr>
                <w:rFonts w:ascii="Arial" w:hAnsi="Arial" w:cs="Arial"/>
                <w:b/>
              </w:rPr>
              <w:t>.</w:t>
            </w:r>
            <w:r w:rsidR="004176ED">
              <w:rPr>
                <w:rFonts w:ascii="Arial" w:hAnsi="Arial" w:cs="Arial"/>
                <w:b/>
              </w:rPr>
              <w:t xml:space="preserve">07. – </w:t>
            </w:r>
            <w:r>
              <w:rPr>
                <w:rFonts w:ascii="Arial" w:hAnsi="Arial" w:cs="Arial"/>
                <w:b/>
              </w:rPr>
              <w:t>15</w:t>
            </w:r>
            <w:r w:rsidR="004176ED">
              <w:rPr>
                <w:rFonts w:ascii="Arial" w:hAnsi="Arial" w:cs="Arial"/>
                <w:b/>
              </w:rPr>
              <w:t>.08</w:t>
            </w:r>
            <w:r w:rsidR="00D63077" w:rsidRPr="00D63077">
              <w:rPr>
                <w:rFonts w:ascii="Arial" w:hAnsi="Arial" w:cs="Arial"/>
                <w:b/>
              </w:rPr>
              <w:t>.202</w:t>
            </w:r>
            <w:r>
              <w:rPr>
                <w:rFonts w:ascii="Arial" w:hAnsi="Arial" w:cs="Arial"/>
                <w:b/>
              </w:rPr>
              <w:t>5</w:t>
            </w:r>
            <w:r w:rsidR="00D63077" w:rsidRPr="00D63077">
              <w:rPr>
                <w:rFonts w:ascii="Arial" w:hAnsi="Arial" w:cs="Arial"/>
                <w:b/>
              </w:rPr>
              <w:t xml:space="preserve">         S o m m e r f e r i e n</w:t>
            </w:r>
          </w:p>
          <w:p w14:paraId="0DBFDC5F" w14:textId="77777777" w:rsidR="00D63077" w:rsidRPr="00D63077" w:rsidRDefault="00D63077" w:rsidP="00871A7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23A15" w:rsidRPr="00D63077" w14:paraId="2D7CA13D" w14:textId="77777777" w:rsidTr="003D04C1">
        <w:trPr>
          <w:trHeight w:val="293"/>
        </w:trPr>
        <w:tc>
          <w:tcPr>
            <w:tcW w:w="1008" w:type="dxa"/>
          </w:tcPr>
          <w:p w14:paraId="097C7F77" w14:textId="77777777" w:rsidR="00923A15" w:rsidRDefault="00923A15" w:rsidP="00923A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02.09.</w:t>
            </w:r>
          </w:p>
        </w:tc>
        <w:tc>
          <w:tcPr>
            <w:tcW w:w="1260" w:type="dxa"/>
          </w:tcPr>
          <w:p w14:paraId="0832A21E" w14:textId="77777777" w:rsidR="00923A15" w:rsidRDefault="00923A15" w:rsidP="00923A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Dienstag</w:t>
            </w:r>
          </w:p>
        </w:tc>
        <w:tc>
          <w:tcPr>
            <w:tcW w:w="1440" w:type="dxa"/>
          </w:tcPr>
          <w:p w14:paraId="198220FB" w14:textId="77777777" w:rsidR="00923A15" w:rsidRPr="00A71E78" w:rsidRDefault="00923A15" w:rsidP="00923A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14.30 – 17.30</w:t>
            </w:r>
          </w:p>
        </w:tc>
        <w:tc>
          <w:tcPr>
            <w:tcW w:w="4651" w:type="dxa"/>
          </w:tcPr>
          <w:p w14:paraId="30380CFC" w14:textId="77777777" w:rsidR="00923A15" w:rsidRPr="003D04C1" w:rsidRDefault="00923A15" w:rsidP="00923A15">
            <w:pPr>
              <w:rPr>
                <w:rFonts w:ascii="Arial" w:hAnsi="Arial" w:cs="Arial"/>
                <w:sz w:val="20"/>
              </w:rPr>
            </w:pPr>
            <w:r w:rsidRPr="00A71E78">
              <w:rPr>
                <w:rFonts w:ascii="Arial" w:hAnsi="Arial" w:cs="Arial"/>
                <w:sz w:val="20"/>
              </w:rPr>
              <w:t>VV der Ausbildenden</w:t>
            </w:r>
          </w:p>
        </w:tc>
        <w:tc>
          <w:tcPr>
            <w:tcW w:w="1275" w:type="dxa"/>
          </w:tcPr>
          <w:p w14:paraId="7156E42E" w14:textId="66009F61" w:rsidR="00923A15" w:rsidRPr="00A71E78" w:rsidRDefault="00923A15" w:rsidP="00923A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003, </w:t>
            </w:r>
            <w:r w:rsidRPr="00A71E78">
              <w:rPr>
                <w:rFonts w:ascii="Arial" w:hAnsi="Arial" w:cs="Arial"/>
                <w:sz w:val="20"/>
              </w:rPr>
              <w:t>004, 005, 006ab</w:t>
            </w:r>
          </w:p>
        </w:tc>
      </w:tr>
      <w:tr w:rsidR="00923A15" w:rsidRPr="00D63077" w14:paraId="579A4932" w14:textId="77777777" w:rsidTr="003D04C1">
        <w:trPr>
          <w:trHeight w:val="293"/>
        </w:trPr>
        <w:tc>
          <w:tcPr>
            <w:tcW w:w="1008" w:type="dxa"/>
          </w:tcPr>
          <w:p w14:paraId="214263A0" w14:textId="77777777" w:rsidR="00923A15" w:rsidRDefault="00923A15" w:rsidP="00923A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04.09.</w:t>
            </w:r>
          </w:p>
        </w:tc>
        <w:tc>
          <w:tcPr>
            <w:tcW w:w="1260" w:type="dxa"/>
          </w:tcPr>
          <w:p w14:paraId="0AF4A906" w14:textId="77777777" w:rsidR="00923A15" w:rsidRDefault="00923A15" w:rsidP="00923A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Donnerstag</w:t>
            </w:r>
          </w:p>
        </w:tc>
        <w:tc>
          <w:tcPr>
            <w:tcW w:w="1440" w:type="dxa"/>
          </w:tcPr>
          <w:p w14:paraId="670511FC" w14:textId="77777777" w:rsidR="00923A15" w:rsidRDefault="00923A15" w:rsidP="00923A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8.00 – 16.00</w:t>
            </w:r>
          </w:p>
        </w:tc>
        <w:tc>
          <w:tcPr>
            <w:tcW w:w="4651" w:type="dxa"/>
          </w:tcPr>
          <w:p w14:paraId="488FE356" w14:textId="77777777" w:rsidR="00923A15" w:rsidRPr="00A71E78" w:rsidRDefault="00923A15" w:rsidP="00923A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BNE: 2. HS (Naturpark Taunus)</w:t>
            </w:r>
          </w:p>
        </w:tc>
        <w:tc>
          <w:tcPr>
            <w:tcW w:w="1275" w:type="dxa"/>
          </w:tcPr>
          <w:p w14:paraId="53113E92" w14:textId="77777777" w:rsidR="00923A15" w:rsidRPr="00D63077" w:rsidRDefault="00923A15" w:rsidP="00923A15">
            <w:pPr>
              <w:rPr>
                <w:rFonts w:ascii="Arial" w:hAnsi="Arial" w:cs="Arial"/>
                <w:sz w:val="20"/>
              </w:rPr>
            </w:pPr>
          </w:p>
        </w:tc>
      </w:tr>
      <w:tr w:rsidR="00923A15" w:rsidRPr="00D63077" w14:paraId="2C5B61A0" w14:textId="77777777" w:rsidTr="003D04C1">
        <w:trPr>
          <w:trHeight w:val="293"/>
        </w:trPr>
        <w:tc>
          <w:tcPr>
            <w:tcW w:w="1008" w:type="dxa"/>
          </w:tcPr>
          <w:p w14:paraId="54F6DB0E" w14:textId="77777777" w:rsidR="00923A15" w:rsidRPr="000144C5" w:rsidRDefault="00923A15" w:rsidP="00923A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</w:t>
            </w:r>
            <w:r w:rsidRPr="000144C5">
              <w:rPr>
                <w:rFonts w:ascii="Arial" w:hAnsi="Arial" w:cs="Arial"/>
                <w:sz w:val="20"/>
              </w:rPr>
              <w:t xml:space="preserve">.09. u. </w:t>
            </w:r>
            <w:r>
              <w:rPr>
                <w:rFonts w:ascii="Arial" w:hAnsi="Arial" w:cs="Arial"/>
                <w:sz w:val="20"/>
              </w:rPr>
              <w:t>15</w:t>
            </w:r>
            <w:r w:rsidRPr="000144C5">
              <w:rPr>
                <w:rFonts w:ascii="Arial" w:hAnsi="Arial" w:cs="Arial"/>
                <w:sz w:val="20"/>
              </w:rPr>
              <w:t>.09.</w:t>
            </w:r>
          </w:p>
        </w:tc>
        <w:tc>
          <w:tcPr>
            <w:tcW w:w="1260" w:type="dxa"/>
          </w:tcPr>
          <w:p w14:paraId="1D3E8466" w14:textId="77777777" w:rsidR="00923A15" w:rsidRPr="00D63077" w:rsidRDefault="00923A15" w:rsidP="00923A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Freitag / Montag</w:t>
            </w:r>
          </w:p>
        </w:tc>
        <w:tc>
          <w:tcPr>
            <w:tcW w:w="1440" w:type="dxa"/>
          </w:tcPr>
          <w:p w14:paraId="026A0E81" w14:textId="77777777" w:rsidR="00923A15" w:rsidRDefault="00923A15" w:rsidP="00923A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8.00 – 13.00</w:t>
            </w:r>
          </w:p>
          <w:p w14:paraId="39BB2F59" w14:textId="77777777" w:rsidR="00923A15" w:rsidRPr="00D63077" w:rsidRDefault="00923A15" w:rsidP="00923A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8.00 – 16.00</w:t>
            </w:r>
          </w:p>
        </w:tc>
        <w:tc>
          <w:tcPr>
            <w:tcW w:w="4651" w:type="dxa"/>
          </w:tcPr>
          <w:p w14:paraId="5D1443EC" w14:textId="77777777" w:rsidR="00923A15" w:rsidRPr="00D63077" w:rsidRDefault="00923A15" w:rsidP="00923A15">
            <w:pPr>
              <w:rPr>
                <w:rFonts w:ascii="Arial" w:hAnsi="Arial" w:cs="Arial"/>
                <w:sz w:val="20"/>
              </w:rPr>
            </w:pPr>
            <w:r w:rsidRPr="00D63077">
              <w:rPr>
                <w:rFonts w:ascii="Arial" w:hAnsi="Arial" w:cs="Arial"/>
                <w:sz w:val="20"/>
              </w:rPr>
              <w:t>Meldung zur Zweiten Staatsprüfung</w:t>
            </w:r>
          </w:p>
        </w:tc>
        <w:tc>
          <w:tcPr>
            <w:tcW w:w="1275" w:type="dxa"/>
          </w:tcPr>
          <w:p w14:paraId="6D7E965D" w14:textId="77777777" w:rsidR="00923A15" w:rsidRPr="00D97359" w:rsidRDefault="00923A15" w:rsidP="00923A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Sekretariat StudSem</w:t>
            </w:r>
          </w:p>
        </w:tc>
      </w:tr>
      <w:tr w:rsidR="00923A15" w:rsidRPr="00D63077" w14:paraId="46FC0248" w14:textId="77777777" w:rsidTr="003D04C1">
        <w:trPr>
          <w:trHeight w:val="293"/>
        </w:trPr>
        <w:tc>
          <w:tcPr>
            <w:tcW w:w="1008" w:type="dxa"/>
          </w:tcPr>
          <w:p w14:paraId="48BD0A12" w14:textId="77777777" w:rsidR="00923A15" w:rsidRPr="00A65A95" w:rsidRDefault="00923A15" w:rsidP="00923A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18.09.</w:t>
            </w:r>
          </w:p>
        </w:tc>
        <w:tc>
          <w:tcPr>
            <w:tcW w:w="1260" w:type="dxa"/>
          </w:tcPr>
          <w:p w14:paraId="1738314E" w14:textId="77777777" w:rsidR="00923A15" w:rsidRPr="00A65A95" w:rsidRDefault="00923A15" w:rsidP="00923A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Donnerstag</w:t>
            </w:r>
          </w:p>
        </w:tc>
        <w:tc>
          <w:tcPr>
            <w:tcW w:w="1440" w:type="dxa"/>
          </w:tcPr>
          <w:p w14:paraId="61C82BDD" w14:textId="77777777" w:rsidR="00923A15" w:rsidRPr="00D63077" w:rsidRDefault="00923A15" w:rsidP="00923A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15.00 – 17.3</w:t>
            </w:r>
            <w:r w:rsidRPr="00D63077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4651" w:type="dxa"/>
          </w:tcPr>
          <w:p w14:paraId="5747B5C5" w14:textId="77777777" w:rsidR="00923A15" w:rsidRPr="00D63077" w:rsidRDefault="00923A15" w:rsidP="00923A15">
            <w:pPr>
              <w:rPr>
                <w:rFonts w:ascii="Arial" w:hAnsi="Arial" w:cs="Arial"/>
                <w:sz w:val="20"/>
              </w:rPr>
            </w:pPr>
            <w:r w:rsidRPr="00D63077">
              <w:rPr>
                <w:rFonts w:ascii="Arial" w:eastAsia="Calibri" w:hAnsi="Arial" w:cs="Arial"/>
                <w:sz w:val="20"/>
              </w:rPr>
              <w:t xml:space="preserve">Informationsveranstaltung </w:t>
            </w:r>
            <w:r w:rsidRPr="00D63077">
              <w:rPr>
                <w:rFonts w:ascii="Arial" w:hAnsi="Arial" w:cs="Arial"/>
                <w:sz w:val="20"/>
              </w:rPr>
              <w:t>für Mentor</w:t>
            </w:r>
            <w:r>
              <w:rPr>
                <w:rFonts w:ascii="Arial" w:hAnsi="Arial" w:cs="Arial"/>
                <w:sz w:val="20"/>
              </w:rPr>
              <w:t>innen und Mentoren</w:t>
            </w:r>
          </w:p>
        </w:tc>
        <w:tc>
          <w:tcPr>
            <w:tcW w:w="1275" w:type="dxa"/>
          </w:tcPr>
          <w:p w14:paraId="75152366" w14:textId="77777777" w:rsidR="00923A15" w:rsidRPr="00D97359" w:rsidRDefault="00923A15" w:rsidP="00923A15">
            <w:pPr>
              <w:rPr>
                <w:rFonts w:ascii="Arial" w:hAnsi="Arial" w:cs="Arial"/>
                <w:sz w:val="20"/>
              </w:rPr>
            </w:pPr>
            <w:r w:rsidRPr="00D97359">
              <w:rPr>
                <w:rFonts w:ascii="Arial" w:hAnsi="Arial" w:cs="Arial"/>
                <w:sz w:val="20"/>
              </w:rPr>
              <w:t>001, 004, 008</w:t>
            </w:r>
          </w:p>
        </w:tc>
      </w:tr>
      <w:tr w:rsidR="00923A15" w:rsidRPr="00D63077" w14:paraId="20EB78AD" w14:textId="77777777" w:rsidTr="003D04C1">
        <w:trPr>
          <w:trHeight w:val="293"/>
        </w:trPr>
        <w:tc>
          <w:tcPr>
            <w:tcW w:w="1008" w:type="dxa"/>
          </w:tcPr>
          <w:p w14:paraId="4CF0524E" w14:textId="77777777" w:rsidR="00923A15" w:rsidRPr="00A71E78" w:rsidRDefault="00923A15" w:rsidP="00923A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  <w:r w:rsidRPr="00D41A74">
              <w:rPr>
                <w:rFonts w:ascii="Arial" w:hAnsi="Arial" w:cs="Arial"/>
                <w:sz w:val="20"/>
              </w:rPr>
              <w:t>.09</w:t>
            </w:r>
          </w:p>
        </w:tc>
        <w:tc>
          <w:tcPr>
            <w:tcW w:w="1260" w:type="dxa"/>
          </w:tcPr>
          <w:p w14:paraId="3A92657C" w14:textId="77777777" w:rsidR="00923A15" w:rsidRPr="00A71E78" w:rsidRDefault="00923A15" w:rsidP="00923A15">
            <w:pPr>
              <w:rPr>
                <w:rFonts w:ascii="Arial" w:hAnsi="Arial" w:cs="Arial"/>
                <w:sz w:val="20"/>
              </w:rPr>
            </w:pPr>
            <w:r w:rsidRPr="00A71E78">
              <w:rPr>
                <w:rFonts w:ascii="Arial" w:hAnsi="Arial" w:cs="Arial"/>
                <w:sz w:val="20"/>
              </w:rPr>
              <w:t>Montag</w:t>
            </w:r>
          </w:p>
        </w:tc>
        <w:tc>
          <w:tcPr>
            <w:tcW w:w="1440" w:type="dxa"/>
          </w:tcPr>
          <w:p w14:paraId="1D4C1626" w14:textId="77777777" w:rsidR="00923A15" w:rsidRPr="00A71E78" w:rsidRDefault="00923A15" w:rsidP="00923A15">
            <w:pPr>
              <w:rPr>
                <w:rFonts w:ascii="Arial" w:hAnsi="Arial" w:cs="Arial"/>
                <w:sz w:val="20"/>
              </w:rPr>
            </w:pPr>
            <w:r w:rsidRPr="00A71E78">
              <w:rPr>
                <w:rFonts w:ascii="Arial" w:hAnsi="Arial" w:cs="Arial"/>
                <w:sz w:val="20"/>
              </w:rPr>
              <w:t>15.00 – 17.00</w:t>
            </w:r>
          </w:p>
        </w:tc>
        <w:tc>
          <w:tcPr>
            <w:tcW w:w="4651" w:type="dxa"/>
          </w:tcPr>
          <w:p w14:paraId="0AFA69F4" w14:textId="77777777" w:rsidR="00923A15" w:rsidRPr="00A71E78" w:rsidRDefault="00923A15" w:rsidP="00923A15">
            <w:pPr>
              <w:rPr>
                <w:rFonts w:ascii="Arial" w:hAnsi="Arial" w:cs="Arial"/>
                <w:sz w:val="20"/>
              </w:rPr>
            </w:pPr>
            <w:r w:rsidRPr="00A71E78">
              <w:rPr>
                <w:rFonts w:ascii="Arial" w:hAnsi="Arial" w:cs="Arial"/>
                <w:sz w:val="20"/>
              </w:rPr>
              <w:t>Seminarrat</w:t>
            </w:r>
          </w:p>
        </w:tc>
        <w:tc>
          <w:tcPr>
            <w:tcW w:w="1275" w:type="dxa"/>
          </w:tcPr>
          <w:p w14:paraId="43BF6751" w14:textId="77777777" w:rsidR="00923A15" w:rsidRPr="000B3ACB" w:rsidRDefault="00923A15" w:rsidP="00923A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online</w:t>
            </w:r>
          </w:p>
        </w:tc>
      </w:tr>
      <w:tr w:rsidR="00923A15" w:rsidRPr="00D63077" w14:paraId="3BE242C1" w14:textId="77777777" w:rsidTr="003D04C1">
        <w:trPr>
          <w:trHeight w:val="293"/>
        </w:trPr>
        <w:tc>
          <w:tcPr>
            <w:tcW w:w="1008" w:type="dxa"/>
          </w:tcPr>
          <w:p w14:paraId="04814E0E" w14:textId="77777777" w:rsidR="00923A15" w:rsidRPr="00D41A74" w:rsidRDefault="00923A15" w:rsidP="00923A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23.09.</w:t>
            </w:r>
          </w:p>
        </w:tc>
        <w:tc>
          <w:tcPr>
            <w:tcW w:w="1260" w:type="dxa"/>
          </w:tcPr>
          <w:p w14:paraId="6F9C3451" w14:textId="77777777" w:rsidR="00923A15" w:rsidRPr="00A71E78" w:rsidRDefault="00923A15" w:rsidP="00923A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Dienstag</w:t>
            </w:r>
          </w:p>
        </w:tc>
        <w:tc>
          <w:tcPr>
            <w:tcW w:w="1440" w:type="dxa"/>
          </w:tcPr>
          <w:p w14:paraId="56900155" w14:textId="77777777" w:rsidR="00923A15" w:rsidRPr="00A71E78" w:rsidRDefault="00923A15" w:rsidP="00923A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14.30 – 17.00 </w:t>
            </w:r>
          </w:p>
        </w:tc>
        <w:tc>
          <w:tcPr>
            <w:tcW w:w="4651" w:type="dxa"/>
          </w:tcPr>
          <w:p w14:paraId="6D900819" w14:textId="77777777" w:rsidR="00923A15" w:rsidRPr="00A71E78" w:rsidRDefault="00923A15" w:rsidP="00923A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Prüfungssimulation GS, HR, Fö</w:t>
            </w:r>
          </w:p>
        </w:tc>
        <w:tc>
          <w:tcPr>
            <w:tcW w:w="1275" w:type="dxa"/>
          </w:tcPr>
          <w:p w14:paraId="49938857" w14:textId="77777777" w:rsidR="00923A15" w:rsidRPr="000B3ACB" w:rsidRDefault="00923A15" w:rsidP="00923A15">
            <w:pPr>
              <w:rPr>
                <w:rFonts w:ascii="Arial" w:hAnsi="Arial" w:cs="Arial"/>
                <w:sz w:val="20"/>
              </w:rPr>
            </w:pPr>
            <w:r w:rsidRPr="00D97359">
              <w:rPr>
                <w:rFonts w:ascii="Arial" w:hAnsi="Arial" w:cs="Arial"/>
                <w:sz w:val="20"/>
              </w:rPr>
              <w:t>001, 006b, 008</w:t>
            </w:r>
          </w:p>
        </w:tc>
      </w:tr>
      <w:tr w:rsidR="00923A15" w:rsidRPr="00D63077" w14:paraId="189EAE8F" w14:textId="77777777" w:rsidTr="003D04C1">
        <w:trPr>
          <w:trHeight w:val="293"/>
        </w:trPr>
        <w:tc>
          <w:tcPr>
            <w:tcW w:w="1008" w:type="dxa"/>
          </w:tcPr>
          <w:p w14:paraId="7227B516" w14:textId="77777777" w:rsidR="00923A15" w:rsidRDefault="00923A15" w:rsidP="00923A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26.09. + 27.09.</w:t>
            </w:r>
          </w:p>
        </w:tc>
        <w:tc>
          <w:tcPr>
            <w:tcW w:w="1260" w:type="dxa"/>
          </w:tcPr>
          <w:p w14:paraId="785AF810" w14:textId="77777777" w:rsidR="00923A15" w:rsidRDefault="00923A15" w:rsidP="00923A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Freitag/ Samstag</w:t>
            </w:r>
          </w:p>
        </w:tc>
        <w:tc>
          <w:tcPr>
            <w:tcW w:w="1440" w:type="dxa"/>
          </w:tcPr>
          <w:p w14:paraId="54EB6D61" w14:textId="77777777" w:rsidR="00923A15" w:rsidRDefault="00923A15" w:rsidP="00923A1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651" w:type="dxa"/>
          </w:tcPr>
          <w:p w14:paraId="66D00DE8" w14:textId="77777777" w:rsidR="00923A15" w:rsidRDefault="00923A15" w:rsidP="005F0F7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Kollegiumsausflug</w:t>
            </w:r>
          </w:p>
        </w:tc>
        <w:tc>
          <w:tcPr>
            <w:tcW w:w="1275" w:type="dxa"/>
          </w:tcPr>
          <w:p w14:paraId="56B27E28" w14:textId="77777777" w:rsidR="00923A15" w:rsidRPr="00D97359" w:rsidRDefault="00923A15" w:rsidP="00923A15">
            <w:pPr>
              <w:rPr>
                <w:rFonts w:ascii="Arial" w:hAnsi="Arial" w:cs="Arial"/>
                <w:sz w:val="20"/>
              </w:rPr>
            </w:pPr>
          </w:p>
        </w:tc>
      </w:tr>
      <w:tr w:rsidR="00923A15" w:rsidRPr="00D63077" w14:paraId="06A18AF7" w14:textId="77777777" w:rsidTr="001859F6">
        <w:trPr>
          <w:trHeight w:val="293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5840" w14:textId="77777777" w:rsidR="00923A15" w:rsidRPr="00D63077" w:rsidRDefault="00923A15" w:rsidP="00923A1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49560D9" w14:textId="77777777" w:rsidR="00923A15" w:rsidRPr="00D63077" w:rsidRDefault="00923A15" w:rsidP="00923A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06.10.</w:t>
            </w:r>
            <w:r w:rsidRPr="00D63077">
              <w:rPr>
                <w:rFonts w:ascii="Arial" w:hAnsi="Arial" w:cs="Arial"/>
                <w:b/>
              </w:rPr>
              <w:t xml:space="preserve">10. – </w:t>
            </w:r>
            <w:r>
              <w:rPr>
                <w:rFonts w:ascii="Arial" w:hAnsi="Arial" w:cs="Arial"/>
                <w:b/>
              </w:rPr>
              <w:t>18</w:t>
            </w:r>
            <w:r w:rsidRPr="00D63077">
              <w:rPr>
                <w:rFonts w:ascii="Arial" w:hAnsi="Arial" w:cs="Arial"/>
                <w:b/>
              </w:rPr>
              <w:t>.10.202</w:t>
            </w:r>
            <w:r>
              <w:rPr>
                <w:rFonts w:ascii="Arial" w:hAnsi="Arial" w:cs="Arial"/>
                <w:b/>
              </w:rPr>
              <w:t xml:space="preserve">5        </w:t>
            </w:r>
            <w:r w:rsidRPr="00D63077">
              <w:rPr>
                <w:rFonts w:ascii="Arial" w:hAnsi="Arial" w:cs="Arial"/>
                <w:b/>
              </w:rPr>
              <w:t xml:space="preserve">H e r b s t f e r i e n </w:t>
            </w:r>
          </w:p>
          <w:p w14:paraId="01B13742" w14:textId="77777777" w:rsidR="00923A15" w:rsidRPr="00D63077" w:rsidRDefault="00923A15" w:rsidP="00923A1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23A15" w:rsidRPr="00D63077" w14:paraId="322BB3D2" w14:textId="77777777" w:rsidTr="003D04C1">
        <w:trPr>
          <w:trHeight w:val="293"/>
        </w:trPr>
        <w:tc>
          <w:tcPr>
            <w:tcW w:w="1008" w:type="dxa"/>
          </w:tcPr>
          <w:p w14:paraId="7E5CCABE" w14:textId="77777777" w:rsidR="00923A15" w:rsidRDefault="00923A15" w:rsidP="00923A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22.10.</w:t>
            </w:r>
          </w:p>
        </w:tc>
        <w:tc>
          <w:tcPr>
            <w:tcW w:w="1260" w:type="dxa"/>
          </w:tcPr>
          <w:p w14:paraId="48DAE7E1" w14:textId="77777777" w:rsidR="00923A15" w:rsidRDefault="00923A15" w:rsidP="00923A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Mittwoch </w:t>
            </w:r>
          </w:p>
        </w:tc>
        <w:tc>
          <w:tcPr>
            <w:tcW w:w="1440" w:type="dxa"/>
          </w:tcPr>
          <w:p w14:paraId="10FE8007" w14:textId="77777777" w:rsidR="00923A15" w:rsidRDefault="00923A15" w:rsidP="00923A15">
            <w:pPr>
              <w:rPr>
                <w:rFonts w:ascii="Arial" w:hAnsi="Arial" w:cs="Arial"/>
                <w:sz w:val="20"/>
                <w:highlight w:val="yellow"/>
              </w:rPr>
            </w:pPr>
          </w:p>
        </w:tc>
        <w:tc>
          <w:tcPr>
            <w:tcW w:w="4651" w:type="dxa"/>
          </w:tcPr>
          <w:p w14:paraId="0E82457E" w14:textId="367CC66C" w:rsidR="00923A15" w:rsidRDefault="00923A15" w:rsidP="00923A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Beginn der Prüfungsphase Herbst 202</w:t>
            </w:r>
            <w:r w:rsidR="006B0CEA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275" w:type="dxa"/>
          </w:tcPr>
          <w:p w14:paraId="36B0A80C" w14:textId="77777777" w:rsidR="00923A15" w:rsidRDefault="00923A15" w:rsidP="00923A15">
            <w:pPr>
              <w:rPr>
                <w:rFonts w:ascii="Arial" w:hAnsi="Arial" w:cs="Arial"/>
                <w:sz w:val="20"/>
              </w:rPr>
            </w:pPr>
          </w:p>
        </w:tc>
      </w:tr>
      <w:tr w:rsidR="00923A15" w:rsidRPr="00D63077" w14:paraId="070EEBC8" w14:textId="77777777" w:rsidTr="003D04C1">
        <w:trPr>
          <w:trHeight w:val="293"/>
        </w:trPr>
        <w:tc>
          <w:tcPr>
            <w:tcW w:w="1008" w:type="dxa"/>
          </w:tcPr>
          <w:p w14:paraId="1BB6933D" w14:textId="77777777" w:rsidR="00923A15" w:rsidRDefault="00923A15" w:rsidP="00923A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31.10.</w:t>
            </w:r>
          </w:p>
        </w:tc>
        <w:tc>
          <w:tcPr>
            <w:tcW w:w="1260" w:type="dxa"/>
          </w:tcPr>
          <w:p w14:paraId="463B3A37" w14:textId="77777777" w:rsidR="00923A15" w:rsidRDefault="00923A15" w:rsidP="00923A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Freitag</w:t>
            </w:r>
          </w:p>
        </w:tc>
        <w:tc>
          <w:tcPr>
            <w:tcW w:w="1440" w:type="dxa"/>
          </w:tcPr>
          <w:p w14:paraId="69352C84" w14:textId="0A571AA6" w:rsidR="00923A15" w:rsidRDefault="00486745" w:rsidP="00923A15">
            <w:pPr>
              <w:rPr>
                <w:rFonts w:ascii="Arial" w:hAnsi="Arial" w:cs="Arial"/>
                <w:sz w:val="20"/>
                <w:highlight w:val="yellow"/>
              </w:rPr>
            </w:pPr>
            <w:r>
              <w:rPr>
                <w:rFonts w:ascii="Arial" w:hAnsi="Arial" w:cs="Arial"/>
                <w:sz w:val="20"/>
              </w:rPr>
              <w:t>10</w:t>
            </w:r>
            <w:r w:rsidR="005F0F73" w:rsidRPr="005F0F73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>45</w:t>
            </w:r>
            <w:r w:rsidR="005F0F73" w:rsidRPr="005F0F73">
              <w:rPr>
                <w:rFonts w:ascii="Arial" w:hAnsi="Arial" w:cs="Arial"/>
                <w:sz w:val="20"/>
              </w:rPr>
              <w:t xml:space="preserve"> – 1</w:t>
            </w:r>
            <w:r>
              <w:rPr>
                <w:rFonts w:ascii="Arial" w:hAnsi="Arial" w:cs="Arial"/>
                <w:sz w:val="20"/>
              </w:rPr>
              <w:t>4</w:t>
            </w:r>
            <w:r w:rsidR="005F0F73" w:rsidRPr="005F0F73">
              <w:rPr>
                <w:rFonts w:ascii="Arial" w:hAnsi="Arial" w:cs="Arial"/>
                <w:sz w:val="20"/>
              </w:rPr>
              <w:t>.30</w:t>
            </w:r>
          </w:p>
        </w:tc>
        <w:tc>
          <w:tcPr>
            <w:tcW w:w="4651" w:type="dxa"/>
          </w:tcPr>
          <w:p w14:paraId="37F9AA4E" w14:textId="77777777" w:rsidR="00923A15" w:rsidRPr="00D97359" w:rsidRDefault="00923A15" w:rsidP="00923A15">
            <w:pPr>
              <w:rPr>
                <w:rFonts w:ascii="Arial" w:hAnsi="Arial" w:cs="Arial"/>
                <w:sz w:val="20"/>
              </w:rPr>
            </w:pPr>
            <w:r w:rsidRPr="00D97359">
              <w:rPr>
                <w:rFonts w:ascii="Arial" w:hAnsi="Arial" w:cs="Arial"/>
                <w:sz w:val="20"/>
              </w:rPr>
              <w:t xml:space="preserve">Einstellung der neuen LiV: </w:t>
            </w:r>
          </w:p>
          <w:p w14:paraId="000750D3" w14:textId="77777777" w:rsidR="00923A15" w:rsidRDefault="00923A15" w:rsidP="00923A15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sz w:val="20"/>
              </w:rPr>
            </w:pPr>
            <w:r w:rsidRPr="00D97359">
              <w:rPr>
                <w:rFonts w:ascii="Arial" w:hAnsi="Arial" w:cs="Arial"/>
                <w:sz w:val="20"/>
              </w:rPr>
              <w:t>Begrüßung</w:t>
            </w:r>
            <w:r w:rsidRPr="008203F5">
              <w:rPr>
                <w:rFonts w:ascii="Arial" w:hAnsi="Arial" w:cs="Arial"/>
                <w:sz w:val="20"/>
              </w:rPr>
              <w:t xml:space="preserve"> </w:t>
            </w:r>
          </w:p>
          <w:p w14:paraId="33B46401" w14:textId="77777777" w:rsidR="005F0F73" w:rsidRDefault="005F0F73" w:rsidP="00923A15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Führung durch das Studienseminar</w:t>
            </w:r>
          </w:p>
          <w:p w14:paraId="2A6D3A6E" w14:textId="77777777" w:rsidR="00923A15" w:rsidRPr="008203F5" w:rsidRDefault="00923A15" w:rsidP="00923A15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sz w:val="20"/>
              </w:rPr>
            </w:pPr>
            <w:r w:rsidRPr="008203F5">
              <w:rPr>
                <w:rFonts w:ascii="Arial" w:hAnsi="Arial" w:cs="Arial"/>
                <w:sz w:val="20"/>
              </w:rPr>
              <w:t>Aushändigung der Urkunden</w:t>
            </w:r>
          </w:p>
        </w:tc>
        <w:tc>
          <w:tcPr>
            <w:tcW w:w="1275" w:type="dxa"/>
          </w:tcPr>
          <w:p w14:paraId="3B675AB0" w14:textId="77777777" w:rsidR="00923A15" w:rsidRPr="00D97359" w:rsidRDefault="00923A15" w:rsidP="00923A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001,006ab</w:t>
            </w:r>
          </w:p>
        </w:tc>
      </w:tr>
      <w:tr w:rsidR="00923A15" w:rsidRPr="00D63077" w14:paraId="42329CD8" w14:textId="77777777" w:rsidTr="003D04C1">
        <w:trPr>
          <w:trHeight w:val="293"/>
        </w:trPr>
        <w:tc>
          <w:tcPr>
            <w:tcW w:w="1008" w:type="dxa"/>
          </w:tcPr>
          <w:p w14:paraId="627802F7" w14:textId="77777777" w:rsidR="00923A15" w:rsidRPr="00D97359" w:rsidRDefault="00923A15" w:rsidP="00923A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</w:t>
            </w:r>
            <w:r w:rsidRPr="00D97359">
              <w:rPr>
                <w:rFonts w:ascii="Arial" w:hAnsi="Arial" w:cs="Arial"/>
                <w:sz w:val="20"/>
              </w:rPr>
              <w:t xml:space="preserve">.11. </w:t>
            </w:r>
          </w:p>
        </w:tc>
        <w:tc>
          <w:tcPr>
            <w:tcW w:w="1260" w:type="dxa"/>
          </w:tcPr>
          <w:p w14:paraId="3116971F" w14:textId="77777777" w:rsidR="00923A15" w:rsidRPr="00D97359" w:rsidRDefault="00923A15" w:rsidP="00923A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Montag</w:t>
            </w:r>
          </w:p>
        </w:tc>
        <w:tc>
          <w:tcPr>
            <w:tcW w:w="1440" w:type="dxa"/>
          </w:tcPr>
          <w:p w14:paraId="4AB04E7D" w14:textId="77777777" w:rsidR="00923A15" w:rsidRPr="005F0F73" w:rsidRDefault="00923A15" w:rsidP="00923A15">
            <w:pPr>
              <w:rPr>
                <w:rFonts w:ascii="Arial" w:hAnsi="Arial" w:cs="Arial"/>
                <w:sz w:val="20"/>
              </w:rPr>
            </w:pPr>
            <w:r w:rsidRPr="005F0F73">
              <w:rPr>
                <w:rFonts w:ascii="Arial" w:hAnsi="Arial" w:cs="Arial"/>
                <w:sz w:val="20"/>
              </w:rPr>
              <w:t>8.00 – 18.00</w:t>
            </w:r>
          </w:p>
        </w:tc>
        <w:tc>
          <w:tcPr>
            <w:tcW w:w="4651" w:type="dxa"/>
          </w:tcPr>
          <w:p w14:paraId="68BFDD29" w14:textId="77777777" w:rsidR="00923A15" w:rsidRPr="00D97359" w:rsidRDefault="00923A15" w:rsidP="00923A15">
            <w:pPr>
              <w:rPr>
                <w:rFonts w:ascii="Arial" w:hAnsi="Arial" w:cs="Arial"/>
                <w:sz w:val="20"/>
              </w:rPr>
            </w:pPr>
            <w:r w:rsidRPr="00D97359">
              <w:rPr>
                <w:rFonts w:ascii="Arial" w:hAnsi="Arial" w:cs="Arial"/>
                <w:sz w:val="20"/>
              </w:rPr>
              <w:t xml:space="preserve">Einstellung der neuen LiV: </w:t>
            </w:r>
          </w:p>
          <w:p w14:paraId="2394603D" w14:textId="77777777" w:rsidR="00923A15" w:rsidRDefault="00923A15" w:rsidP="00923A15">
            <w:pPr>
              <w:rPr>
                <w:rFonts w:ascii="Arial" w:hAnsi="Arial" w:cs="Arial"/>
                <w:sz w:val="20"/>
              </w:rPr>
            </w:pPr>
            <w:r w:rsidRPr="00D97359">
              <w:rPr>
                <w:rFonts w:ascii="Arial" w:hAnsi="Arial" w:cs="Arial"/>
                <w:sz w:val="20"/>
              </w:rPr>
              <w:t>- Vereidigung</w:t>
            </w:r>
            <w:r w:rsidRPr="00D97359">
              <w:rPr>
                <w:rFonts w:ascii="Arial" w:hAnsi="Arial" w:cs="Arial"/>
                <w:sz w:val="20"/>
              </w:rPr>
              <w:br/>
              <w:t>- Ausbildungsstruktur</w:t>
            </w:r>
          </w:p>
          <w:p w14:paraId="0E3CBEAF" w14:textId="77777777" w:rsidR="00F33C48" w:rsidRDefault="00F33C48" w:rsidP="00923A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 Vorstellung ETEP und Wahlangebote</w:t>
            </w:r>
          </w:p>
          <w:p w14:paraId="4B6BEDBB" w14:textId="77777777" w:rsidR="00923A15" w:rsidRPr="00D97359" w:rsidRDefault="00923A15" w:rsidP="00923A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- </w:t>
            </w:r>
            <w:r w:rsidRPr="00D97359">
              <w:rPr>
                <w:rFonts w:ascii="Arial" w:hAnsi="Arial" w:cs="Arial"/>
                <w:sz w:val="20"/>
              </w:rPr>
              <w:t>Rechtsrahmen</w:t>
            </w:r>
            <w:r>
              <w:rPr>
                <w:rFonts w:ascii="Arial" w:hAnsi="Arial" w:cs="Arial"/>
                <w:sz w:val="20"/>
              </w:rPr>
              <w:t xml:space="preserve"> I</w:t>
            </w:r>
          </w:p>
        </w:tc>
        <w:tc>
          <w:tcPr>
            <w:tcW w:w="1275" w:type="dxa"/>
          </w:tcPr>
          <w:p w14:paraId="068BF495" w14:textId="77777777" w:rsidR="00923A15" w:rsidRPr="00D97359" w:rsidRDefault="00923A15" w:rsidP="00923A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001,006ab</w:t>
            </w:r>
          </w:p>
        </w:tc>
      </w:tr>
      <w:tr w:rsidR="00923A15" w:rsidRPr="00D63077" w14:paraId="290546FC" w14:textId="77777777" w:rsidTr="003D04C1">
        <w:trPr>
          <w:trHeight w:val="293"/>
        </w:trPr>
        <w:tc>
          <w:tcPr>
            <w:tcW w:w="1008" w:type="dxa"/>
            <w:tcBorders>
              <w:bottom w:val="single" w:sz="4" w:space="0" w:color="auto"/>
            </w:tcBorders>
          </w:tcPr>
          <w:p w14:paraId="2AB7E476" w14:textId="77777777" w:rsidR="00923A15" w:rsidRPr="00123010" w:rsidRDefault="00923A15" w:rsidP="00923A15">
            <w:pPr>
              <w:rPr>
                <w:rFonts w:ascii="Arial" w:hAnsi="Arial" w:cs="Arial"/>
                <w:sz w:val="20"/>
                <w:highlight w:val="yellow"/>
              </w:rPr>
            </w:pPr>
            <w:r>
              <w:rPr>
                <w:rFonts w:ascii="Arial" w:hAnsi="Arial" w:cs="Arial"/>
                <w:sz w:val="20"/>
              </w:rPr>
              <w:t>04</w:t>
            </w:r>
            <w:r w:rsidRPr="000144C5">
              <w:rPr>
                <w:rFonts w:ascii="Arial" w:hAnsi="Arial" w:cs="Arial"/>
                <w:sz w:val="20"/>
              </w:rPr>
              <w:t>.11.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6BC43C1C" w14:textId="77777777" w:rsidR="00923A15" w:rsidRPr="00123010" w:rsidRDefault="00923A15" w:rsidP="00923A15">
            <w:pPr>
              <w:rPr>
                <w:rFonts w:ascii="Arial" w:hAnsi="Arial" w:cs="Arial"/>
                <w:sz w:val="20"/>
                <w:highlight w:val="yellow"/>
              </w:rPr>
            </w:pPr>
            <w:r>
              <w:rPr>
                <w:rFonts w:ascii="Arial" w:hAnsi="Arial" w:cs="Arial"/>
                <w:sz w:val="20"/>
              </w:rPr>
              <w:t>Dienstag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242F5AE" w14:textId="77777777" w:rsidR="00923A15" w:rsidRDefault="00923A15" w:rsidP="00923A15">
            <w:pPr>
              <w:rPr>
                <w:rFonts w:ascii="Arial" w:hAnsi="Arial" w:cs="Arial"/>
                <w:sz w:val="20"/>
              </w:rPr>
            </w:pPr>
            <w:r w:rsidRPr="00D63077">
              <w:rPr>
                <w:rFonts w:ascii="Arial" w:hAnsi="Arial" w:cs="Arial"/>
                <w:sz w:val="20"/>
              </w:rPr>
              <w:t>08.30 – 13.</w:t>
            </w:r>
            <w:r>
              <w:rPr>
                <w:rFonts w:ascii="Arial" w:hAnsi="Arial" w:cs="Arial"/>
                <w:sz w:val="20"/>
              </w:rPr>
              <w:t>3</w:t>
            </w:r>
            <w:r w:rsidRPr="00D63077">
              <w:rPr>
                <w:rFonts w:ascii="Arial" w:hAnsi="Arial" w:cs="Arial"/>
                <w:sz w:val="20"/>
              </w:rPr>
              <w:t>0</w:t>
            </w:r>
          </w:p>
          <w:p w14:paraId="3DD809A0" w14:textId="77777777" w:rsidR="00923A15" w:rsidRDefault="00923A15" w:rsidP="00923A15">
            <w:pPr>
              <w:rPr>
                <w:rFonts w:ascii="Arial" w:hAnsi="Arial" w:cs="Arial"/>
                <w:sz w:val="20"/>
              </w:rPr>
            </w:pPr>
          </w:p>
          <w:p w14:paraId="23F60ACE" w14:textId="77777777" w:rsidR="00923A15" w:rsidRDefault="00923A15" w:rsidP="00923A15">
            <w:pPr>
              <w:rPr>
                <w:rFonts w:ascii="Arial" w:hAnsi="Arial" w:cs="Arial"/>
                <w:sz w:val="20"/>
              </w:rPr>
            </w:pPr>
          </w:p>
          <w:p w14:paraId="310945D9" w14:textId="77777777" w:rsidR="00923A15" w:rsidRPr="00D63077" w:rsidRDefault="00923A15" w:rsidP="00923A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Pr="00D63077">
              <w:rPr>
                <w:rFonts w:ascii="Arial" w:hAnsi="Arial" w:cs="Arial"/>
                <w:sz w:val="20"/>
              </w:rPr>
              <w:t>4.</w:t>
            </w:r>
            <w:r>
              <w:rPr>
                <w:rFonts w:ascii="Arial" w:hAnsi="Arial" w:cs="Arial"/>
                <w:sz w:val="20"/>
              </w:rPr>
              <w:t>3</w:t>
            </w:r>
            <w:r w:rsidRPr="00D63077">
              <w:rPr>
                <w:rFonts w:ascii="Arial" w:hAnsi="Arial" w:cs="Arial"/>
                <w:sz w:val="20"/>
              </w:rPr>
              <w:t>0 – 17.</w:t>
            </w:r>
            <w:r>
              <w:rPr>
                <w:rFonts w:ascii="Arial" w:hAnsi="Arial" w:cs="Arial"/>
                <w:sz w:val="20"/>
              </w:rPr>
              <w:t>3</w:t>
            </w:r>
            <w:r w:rsidRPr="00D63077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4651" w:type="dxa"/>
            <w:tcBorders>
              <w:bottom w:val="single" w:sz="4" w:space="0" w:color="auto"/>
            </w:tcBorders>
          </w:tcPr>
          <w:p w14:paraId="4BC95479" w14:textId="77777777" w:rsidR="00923A15" w:rsidRPr="00D97359" w:rsidRDefault="00923A15" w:rsidP="00923A15">
            <w:pPr>
              <w:rPr>
                <w:rFonts w:ascii="Arial" w:hAnsi="Arial" w:cs="Arial"/>
                <w:i/>
                <w:sz w:val="20"/>
              </w:rPr>
            </w:pPr>
            <w:r w:rsidRPr="00D97359">
              <w:rPr>
                <w:rFonts w:ascii="Arial" w:hAnsi="Arial" w:cs="Arial"/>
                <w:sz w:val="20"/>
              </w:rPr>
              <w:t>VEIN</w:t>
            </w:r>
            <w:r w:rsidRPr="00D97359">
              <w:rPr>
                <w:rFonts w:ascii="Arial" w:hAnsi="Arial" w:cs="Arial"/>
                <w:i/>
                <w:sz w:val="20"/>
              </w:rPr>
              <w:t xml:space="preserve">: </w:t>
            </w:r>
            <w:r w:rsidRPr="00D97359">
              <w:rPr>
                <w:rFonts w:ascii="Arial" w:hAnsi="Arial" w:cs="Arial"/>
                <w:sz w:val="20"/>
              </w:rPr>
              <w:t>Arbeitsplatz Schule/Unterrichtsplanung</w:t>
            </w:r>
          </w:p>
          <w:p w14:paraId="05BA7A1B" w14:textId="77777777" w:rsidR="00923A15" w:rsidRPr="00D97359" w:rsidRDefault="00923A15" w:rsidP="00923A15">
            <w:pPr>
              <w:rPr>
                <w:rFonts w:ascii="Arial" w:hAnsi="Arial" w:cs="Arial"/>
                <w:i/>
                <w:sz w:val="20"/>
              </w:rPr>
            </w:pPr>
          </w:p>
          <w:p w14:paraId="5DEB109C" w14:textId="77777777" w:rsidR="00923A15" w:rsidRDefault="00923A15" w:rsidP="00923A15">
            <w:pPr>
              <w:rPr>
                <w:rFonts w:ascii="Arial" w:hAnsi="Arial" w:cs="Arial"/>
                <w:sz w:val="20"/>
              </w:rPr>
            </w:pPr>
          </w:p>
          <w:p w14:paraId="1DE9105C" w14:textId="77777777" w:rsidR="00923A15" w:rsidRDefault="00923A15" w:rsidP="00923A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1. VBRH: Beratung und Reflexion von beruflichen </w:t>
            </w:r>
          </w:p>
          <w:p w14:paraId="11254B2D" w14:textId="77777777" w:rsidR="00923A15" w:rsidRPr="00D97359" w:rsidRDefault="00923A15" w:rsidP="00923A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Handlungssituationen (BHS)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EC1C833" w14:textId="492E5019" w:rsidR="00923A15" w:rsidRDefault="00923A15" w:rsidP="00923A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001</w:t>
            </w:r>
            <w:r w:rsidRPr="00D97359">
              <w:rPr>
                <w:rFonts w:ascii="Arial" w:hAnsi="Arial" w:cs="Arial"/>
                <w:sz w:val="20"/>
              </w:rPr>
              <w:t xml:space="preserve">, </w:t>
            </w:r>
            <w:r>
              <w:rPr>
                <w:rFonts w:ascii="Arial" w:hAnsi="Arial" w:cs="Arial"/>
                <w:sz w:val="20"/>
              </w:rPr>
              <w:t>005</w:t>
            </w:r>
            <w:r w:rsidRPr="00D97359">
              <w:rPr>
                <w:rFonts w:ascii="Arial" w:hAnsi="Arial" w:cs="Arial"/>
                <w:sz w:val="20"/>
              </w:rPr>
              <w:t xml:space="preserve">, </w:t>
            </w:r>
            <w:r w:rsidR="006B0CEA">
              <w:rPr>
                <w:rFonts w:ascii="Arial" w:hAnsi="Arial" w:cs="Arial"/>
                <w:sz w:val="20"/>
              </w:rPr>
              <w:t>006ab</w:t>
            </w:r>
          </w:p>
          <w:p w14:paraId="4B2A37F9" w14:textId="77777777" w:rsidR="00923A15" w:rsidRDefault="00923A15" w:rsidP="00923A15">
            <w:pPr>
              <w:rPr>
                <w:rFonts w:ascii="Arial" w:hAnsi="Arial" w:cs="Arial"/>
                <w:sz w:val="20"/>
              </w:rPr>
            </w:pPr>
          </w:p>
          <w:p w14:paraId="2DB2376E" w14:textId="02E8F319" w:rsidR="00923A15" w:rsidRPr="00D97359" w:rsidRDefault="00923A15" w:rsidP="0076543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Pr="00D97359">
              <w:rPr>
                <w:rFonts w:ascii="Arial" w:hAnsi="Arial" w:cs="Arial"/>
                <w:sz w:val="20"/>
              </w:rPr>
              <w:t xml:space="preserve">01, </w:t>
            </w:r>
            <w:r>
              <w:rPr>
                <w:rFonts w:ascii="Arial" w:hAnsi="Arial" w:cs="Arial"/>
                <w:sz w:val="20"/>
              </w:rPr>
              <w:t>00</w:t>
            </w:r>
            <w:r w:rsidR="006B0CEA">
              <w:rPr>
                <w:rFonts w:ascii="Arial" w:hAnsi="Arial" w:cs="Arial"/>
                <w:sz w:val="20"/>
              </w:rPr>
              <w:t>3</w:t>
            </w:r>
            <w:r>
              <w:rPr>
                <w:rFonts w:ascii="Arial" w:hAnsi="Arial" w:cs="Arial"/>
                <w:sz w:val="20"/>
              </w:rPr>
              <w:t>, 00</w:t>
            </w:r>
            <w:r w:rsidR="006B0CEA">
              <w:rPr>
                <w:rFonts w:ascii="Arial" w:hAnsi="Arial" w:cs="Arial"/>
                <w:sz w:val="20"/>
              </w:rPr>
              <w:t>4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="006B0CEA">
              <w:rPr>
                <w:rFonts w:ascii="Arial" w:hAnsi="Arial" w:cs="Arial"/>
                <w:sz w:val="20"/>
              </w:rPr>
              <w:t xml:space="preserve">005, </w:t>
            </w:r>
            <w:r>
              <w:rPr>
                <w:rFonts w:ascii="Arial" w:hAnsi="Arial" w:cs="Arial"/>
                <w:sz w:val="20"/>
              </w:rPr>
              <w:t>008, 308</w:t>
            </w:r>
          </w:p>
        </w:tc>
      </w:tr>
      <w:tr w:rsidR="00923A15" w:rsidRPr="00D63077" w14:paraId="0482448A" w14:textId="77777777" w:rsidTr="003D04C1">
        <w:trPr>
          <w:trHeight w:val="293"/>
        </w:trPr>
        <w:tc>
          <w:tcPr>
            <w:tcW w:w="1008" w:type="dxa"/>
            <w:tcBorders>
              <w:bottom w:val="single" w:sz="4" w:space="0" w:color="auto"/>
            </w:tcBorders>
          </w:tcPr>
          <w:p w14:paraId="4A810B16" w14:textId="77777777" w:rsidR="00923A15" w:rsidRPr="000144C5" w:rsidRDefault="00923A15" w:rsidP="00923A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05.11.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53932727" w14:textId="77777777" w:rsidR="00923A15" w:rsidRDefault="00923A15" w:rsidP="00923A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Mittwoch</w:t>
            </w:r>
          </w:p>
          <w:p w14:paraId="4F51ED0B" w14:textId="77777777" w:rsidR="00923A15" w:rsidRDefault="00923A15" w:rsidP="00923A15">
            <w:pPr>
              <w:rPr>
                <w:rFonts w:ascii="Arial" w:hAnsi="Arial" w:cs="Arial"/>
                <w:sz w:val="20"/>
              </w:rPr>
            </w:pPr>
          </w:p>
          <w:p w14:paraId="14FF8BBA" w14:textId="77777777" w:rsidR="00923A15" w:rsidRPr="000144C5" w:rsidRDefault="00923A15" w:rsidP="00923A1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AA0120C" w14:textId="77777777" w:rsidR="00923A15" w:rsidRDefault="00923A15" w:rsidP="00923A15">
            <w:pPr>
              <w:rPr>
                <w:rFonts w:ascii="Arial" w:hAnsi="Arial" w:cs="Arial"/>
                <w:sz w:val="20"/>
              </w:rPr>
            </w:pPr>
          </w:p>
          <w:p w14:paraId="59E12808" w14:textId="77777777" w:rsidR="00923A15" w:rsidRDefault="00923A15" w:rsidP="00923A15">
            <w:pPr>
              <w:rPr>
                <w:rFonts w:ascii="Arial" w:hAnsi="Arial" w:cs="Arial"/>
                <w:sz w:val="20"/>
              </w:rPr>
            </w:pPr>
          </w:p>
          <w:p w14:paraId="2DC9944C" w14:textId="77777777" w:rsidR="00923A15" w:rsidRPr="00D63077" w:rsidRDefault="00923A15" w:rsidP="00923A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14.00 – 15.00 </w:t>
            </w:r>
          </w:p>
        </w:tc>
        <w:tc>
          <w:tcPr>
            <w:tcW w:w="4651" w:type="dxa"/>
            <w:tcBorders>
              <w:bottom w:val="single" w:sz="4" w:space="0" w:color="auto"/>
            </w:tcBorders>
          </w:tcPr>
          <w:p w14:paraId="294AF5D6" w14:textId="77777777" w:rsidR="00923A15" w:rsidRDefault="00923A15" w:rsidP="00923A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Erster Hospitationstag an der Ausbildungsschule </w:t>
            </w:r>
          </w:p>
          <w:p w14:paraId="3BC5DE7F" w14:textId="77777777" w:rsidR="00923A15" w:rsidRDefault="00923A15" w:rsidP="00923A15">
            <w:pPr>
              <w:rPr>
                <w:rFonts w:ascii="Arial" w:hAnsi="Arial" w:cs="Arial"/>
                <w:sz w:val="20"/>
              </w:rPr>
            </w:pPr>
          </w:p>
          <w:p w14:paraId="30F57A1E" w14:textId="77777777" w:rsidR="00923A15" w:rsidRPr="00D97359" w:rsidRDefault="00923A15" w:rsidP="00923A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VINN: Medien 1 – Einführung in das E-Portfolio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45A8B6B" w14:textId="77777777" w:rsidR="00923A15" w:rsidRDefault="00923A15" w:rsidP="00923A15">
            <w:pPr>
              <w:rPr>
                <w:rFonts w:ascii="Arial" w:hAnsi="Arial" w:cs="Arial"/>
                <w:sz w:val="20"/>
              </w:rPr>
            </w:pPr>
          </w:p>
          <w:p w14:paraId="30A35C64" w14:textId="77777777" w:rsidR="00923A15" w:rsidRDefault="00923A15" w:rsidP="00923A15">
            <w:pPr>
              <w:rPr>
                <w:rFonts w:ascii="Arial" w:hAnsi="Arial" w:cs="Arial"/>
                <w:sz w:val="20"/>
              </w:rPr>
            </w:pPr>
          </w:p>
          <w:p w14:paraId="061C3DFA" w14:textId="77777777" w:rsidR="00923A15" w:rsidRPr="00D97359" w:rsidRDefault="00923A15" w:rsidP="00923A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online</w:t>
            </w:r>
          </w:p>
        </w:tc>
      </w:tr>
      <w:tr w:rsidR="00923A15" w:rsidRPr="006D7190" w14:paraId="1FC4CBFC" w14:textId="77777777" w:rsidTr="003D04C1">
        <w:trPr>
          <w:trHeight w:val="293"/>
        </w:trPr>
        <w:tc>
          <w:tcPr>
            <w:tcW w:w="1008" w:type="dxa"/>
            <w:tcBorders>
              <w:bottom w:val="single" w:sz="4" w:space="0" w:color="auto"/>
            </w:tcBorders>
          </w:tcPr>
          <w:p w14:paraId="148C15C3" w14:textId="77777777" w:rsidR="00923A15" w:rsidRPr="00E33132" w:rsidRDefault="00923A15" w:rsidP="00923A15">
            <w:pPr>
              <w:rPr>
                <w:rFonts w:ascii="Arial" w:hAnsi="Arial" w:cs="Arial"/>
                <w:sz w:val="20"/>
              </w:rPr>
            </w:pPr>
            <w:r w:rsidRPr="00E33132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6</w:t>
            </w:r>
            <w:r w:rsidRPr="00E33132">
              <w:rPr>
                <w:rFonts w:ascii="Arial" w:hAnsi="Arial" w:cs="Arial"/>
                <w:sz w:val="20"/>
              </w:rPr>
              <w:t>.11.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5D2B9315" w14:textId="77777777" w:rsidR="00923A15" w:rsidRPr="00E33132" w:rsidRDefault="00923A15" w:rsidP="00923A15">
            <w:pPr>
              <w:rPr>
                <w:rFonts w:ascii="Arial" w:hAnsi="Arial" w:cs="Arial"/>
                <w:sz w:val="20"/>
              </w:rPr>
            </w:pPr>
            <w:r w:rsidRPr="00E33132">
              <w:rPr>
                <w:rFonts w:ascii="Arial" w:hAnsi="Arial" w:cs="Arial"/>
                <w:sz w:val="20"/>
              </w:rPr>
              <w:t>Donnerstag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BB68423" w14:textId="77777777" w:rsidR="00923A15" w:rsidRPr="00E33132" w:rsidRDefault="00923A15" w:rsidP="00923A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14.00 – 17.00</w:t>
            </w:r>
          </w:p>
        </w:tc>
        <w:tc>
          <w:tcPr>
            <w:tcW w:w="4651" w:type="dxa"/>
            <w:tcBorders>
              <w:bottom w:val="single" w:sz="4" w:space="0" w:color="auto"/>
            </w:tcBorders>
          </w:tcPr>
          <w:p w14:paraId="53F8280D" w14:textId="77777777" w:rsidR="00923A15" w:rsidRPr="00E33132" w:rsidRDefault="00923A15" w:rsidP="00923A15">
            <w:pPr>
              <w:rPr>
                <w:rFonts w:ascii="Arial" w:hAnsi="Arial" w:cs="Arial"/>
                <w:sz w:val="20"/>
              </w:rPr>
            </w:pPr>
            <w:r w:rsidRPr="00E33132">
              <w:rPr>
                <w:rFonts w:ascii="Arial" w:hAnsi="Arial" w:cs="Arial"/>
                <w:sz w:val="20"/>
              </w:rPr>
              <w:t>2. VBRH: Beratung und Reflexion von beruflichen Handlungssituationen (BHS)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22565F1" w14:textId="07178A48" w:rsidR="00923A15" w:rsidRPr="00E33132" w:rsidRDefault="00923A15" w:rsidP="00923A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001, 003, 004, 005, 00</w:t>
            </w:r>
            <w:r w:rsidR="006B0CEA">
              <w:rPr>
                <w:rFonts w:ascii="Arial" w:hAnsi="Arial" w:cs="Arial"/>
                <w:sz w:val="20"/>
              </w:rPr>
              <w:t>8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="006B0CEA">
              <w:rPr>
                <w:rFonts w:ascii="Arial" w:hAnsi="Arial" w:cs="Arial"/>
                <w:sz w:val="20"/>
              </w:rPr>
              <w:t>308</w:t>
            </w:r>
          </w:p>
        </w:tc>
      </w:tr>
      <w:tr w:rsidR="00923A15" w:rsidRPr="006D7190" w14:paraId="2B19C931" w14:textId="77777777" w:rsidTr="003D04C1">
        <w:trPr>
          <w:trHeight w:val="293"/>
        </w:trPr>
        <w:tc>
          <w:tcPr>
            <w:tcW w:w="1008" w:type="dxa"/>
            <w:tcBorders>
              <w:bottom w:val="single" w:sz="4" w:space="0" w:color="auto"/>
            </w:tcBorders>
          </w:tcPr>
          <w:p w14:paraId="5BD238B8" w14:textId="77777777" w:rsidR="00923A15" w:rsidRPr="00E33132" w:rsidRDefault="00923A15" w:rsidP="00923A15">
            <w:pPr>
              <w:rPr>
                <w:rFonts w:ascii="Arial" w:hAnsi="Arial" w:cs="Arial"/>
                <w:sz w:val="20"/>
              </w:rPr>
            </w:pPr>
            <w:r w:rsidRPr="00E33132">
              <w:rPr>
                <w:rFonts w:ascii="Arial" w:hAnsi="Arial" w:cs="Arial"/>
                <w:sz w:val="20"/>
              </w:rPr>
              <w:lastRenderedPageBreak/>
              <w:t>1</w:t>
            </w:r>
            <w:r>
              <w:rPr>
                <w:rFonts w:ascii="Arial" w:hAnsi="Arial" w:cs="Arial"/>
                <w:sz w:val="20"/>
              </w:rPr>
              <w:t>0</w:t>
            </w:r>
            <w:r w:rsidRPr="00E33132">
              <w:rPr>
                <w:rFonts w:ascii="Arial" w:hAnsi="Arial" w:cs="Arial"/>
                <w:sz w:val="20"/>
              </w:rPr>
              <w:t>.11.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2AD6D133" w14:textId="77777777" w:rsidR="00923A15" w:rsidRPr="00E33132" w:rsidRDefault="00923A15" w:rsidP="00923A15">
            <w:pPr>
              <w:rPr>
                <w:rFonts w:ascii="Arial" w:hAnsi="Arial" w:cs="Arial"/>
                <w:sz w:val="20"/>
              </w:rPr>
            </w:pPr>
            <w:r w:rsidRPr="00E33132">
              <w:rPr>
                <w:rFonts w:ascii="Arial" w:hAnsi="Arial" w:cs="Arial"/>
                <w:sz w:val="20"/>
              </w:rPr>
              <w:t>Montag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E2449A7" w14:textId="77777777" w:rsidR="00923A15" w:rsidRPr="00E33132" w:rsidRDefault="00923A15" w:rsidP="00923A15">
            <w:pPr>
              <w:rPr>
                <w:rFonts w:ascii="Arial" w:hAnsi="Arial" w:cs="Arial"/>
                <w:sz w:val="20"/>
              </w:rPr>
            </w:pPr>
            <w:r w:rsidRPr="00E33132">
              <w:rPr>
                <w:rFonts w:ascii="Arial" w:hAnsi="Arial" w:cs="Arial"/>
                <w:sz w:val="20"/>
              </w:rPr>
              <w:t>14.00 – 17.00</w:t>
            </w:r>
          </w:p>
        </w:tc>
        <w:tc>
          <w:tcPr>
            <w:tcW w:w="4651" w:type="dxa"/>
            <w:tcBorders>
              <w:bottom w:val="single" w:sz="4" w:space="0" w:color="auto"/>
            </w:tcBorders>
          </w:tcPr>
          <w:p w14:paraId="212A4105" w14:textId="77777777" w:rsidR="00923A15" w:rsidRPr="00E33132" w:rsidRDefault="00923A15" w:rsidP="00923A15">
            <w:pPr>
              <w:rPr>
                <w:rFonts w:ascii="Arial" w:hAnsi="Arial" w:cs="Arial"/>
                <w:sz w:val="20"/>
              </w:rPr>
            </w:pPr>
            <w:r w:rsidRPr="00E33132">
              <w:rPr>
                <w:rFonts w:ascii="Arial" w:hAnsi="Arial" w:cs="Arial"/>
                <w:sz w:val="20"/>
              </w:rPr>
              <w:t>VINN: Medien 2 – Einführung in das E-Portfolio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D0D1CE1" w14:textId="77777777" w:rsidR="00923A15" w:rsidRPr="00E33132" w:rsidRDefault="00923A15" w:rsidP="00923A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online</w:t>
            </w:r>
          </w:p>
        </w:tc>
      </w:tr>
      <w:tr w:rsidR="00923A15" w:rsidRPr="006D7190" w14:paraId="4F9FA974" w14:textId="77777777" w:rsidTr="003D04C1">
        <w:trPr>
          <w:trHeight w:val="293"/>
        </w:trPr>
        <w:tc>
          <w:tcPr>
            <w:tcW w:w="1008" w:type="dxa"/>
          </w:tcPr>
          <w:p w14:paraId="1748348B" w14:textId="77777777" w:rsidR="00923A15" w:rsidRPr="005F0F73" w:rsidRDefault="00923A15" w:rsidP="00923A15">
            <w:pPr>
              <w:rPr>
                <w:rFonts w:ascii="Arial" w:hAnsi="Arial" w:cs="Arial"/>
                <w:sz w:val="20"/>
              </w:rPr>
            </w:pPr>
            <w:r w:rsidRPr="005F0F73">
              <w:rPr>
                <w:rFonts w:ascii="Arial" w:hAnsi="Arial" w:cs="Arial"/>
                <w:sz w:val="20"/>
              </w:rPr>
              <w:t>13.11</w:t>
            </w:r>
          </w:p>
        </w:tc>
        <w:tc>
          <w:tcPr>
            <w:tcW w:w="1260" w:type="dxa"/>
          </w:tcPr>
          <w:p w14:paraId="481486DF" w14:textId="77777777" w:rsidR="00923A15" w:rsidRPr="005F0F73" w:rsidRDefault="00923A15" w:rsidP="00923A15">
            <w:pPr>
              <w:rPr>
                <w:rFonts w:ascii="Arial" w:hAnsi="Arial" w:cs="Arial"/>
                <w:sz w:val="20"/>
              </w:rPr>
            </w:pPr>
            <w:r w:rsidRPr="005F0F73">
              <w:rPr>
                <w:rFonts w:ascii="Arial" w:hAnsi="Arial" w:cs="Arial"/>
                <w:sz w:val="20"/>
              </w:rPr>
              <w:t>Donnerstag</w:t>
            </w:r>
          </w:p>
        </w:tc>
        <w:tc>
          <w:tcPr>
            <w:tcW w:w="1440" w:type="dxa"/>
          </w:tcPr>
          <w:p w14:paraId="5686F2B3" w14:textId="77777777" w:rsidR="00923A15" w:rsidRPr="005F0F73" w:rsidRDefault="00923A15" w:rsidP="00923A15">
            <w:pPr>
              <w:rPr>
                <w:rFonts w:ascii="Arial" w:hAnsi="Arial" w:cs="Arial"/>
                <w:sz w:val="20"/>
              </w:rPr>
            </w:pPr>
            <w:r w:rsidRPr="005F0F73">
              <w:rPr>
                <w:rFonts w:ascii="Arial" w:hAnsi="Arial" w:cs="Arial"/>
                <w:sz w:val="20"/>
              </w:rPr>
              <w:t>15.00 – 18.00</w:t>
            </w:r>
          </w:p>
        </w:tc>
        <w:tc>
          <w:tcPr>
            <w:tcW w:w="4651" w:type="dxa"/>
          </w:tcPr>
          <w:p w14:paraId="1219A721" w14:textId="77777777" w:rsidR="00923A15" w:rsidRPr="005F0F73" w:rsidRDefault="00923A15" w:rsidP="00923A15">
            <w:pPr>
              <w:rPr>
                <w:rFonts w:ascii="Arial" w:hAnsi="Arial" w:cs="Arial"/>
                <w:sz w:val="20"/>
              </w:rPr>
            </w:pPr>
            <w:r w:rsidRPr="005F0F73">
              <w:rPr>
                <w:rFonts w:ascii="Arial" w:eastAsia="Calibri" w:hAnsi="Arial" w:cs="Arial"/>
                <w:sz w:val="20"/>
              </w:rPr>
              <w:t>Fortbildungsreihe für Mentorinnen, Mentoren und Lehrkräfte</w:t>
            </w:r>
            <w:r w:rsidRPr="005F0F73">
              <w:rPr>
                <w:rFonts w:ascii="Arial" w:hAnsi="Arial" w:cs="Arial"/>
                <w:sz w:val="20"/>
              </w:rPr>
              <w:t>, Baustein I</w:t>
            </w:r>
          </w:p>
        </w:tc>
        <w:tc>
          <w:tcPr>
            <w:tcW w:w="1275" w:type="dxa"/>
          </w:tcPr>
          <w:p w14:paraId="7D2D5841" w14:textId="77777777" w:rsidR="00923A15" w:rsidRPr="005F0F73" w:rsidRDefault="00923A15" w:rsidP="00923A15">
            <w:pPr>
              <w:rPr>
                <w:rFonts w:ascii="Arial" w:hAnsi="Arial" w:cs="Arial"/>
                <w:sz w:val="20"/>
              </w:rPr>
            </w:pPr>
            <w:r w:rsidRPr="005F0F73">
              <w:rPr>
                <w:rFonts w:ascii="Arial" w:hAnsi="Arial" w:cs="Arial"/>
                <w:sz w:val="20"/>
              </w:rPr>
              <w:t>001, 005, 008</w:t>
            </w:r>
          </w:p>
        </w:tc>
      </w:tr>
      <w:tr w:rsidR="00923A15" w:rsidRPr="006D7190" w14:paraId="01F3F026" w14:textId="77777777" w:rsidTr="003D04C1">
        <w:trPr>
          <w:trHeight w:val="293"/>
        </w:trPr>
        <w:tc>
          <w:tcPr>
            <w:tcW w:w="1008" w:type="dxa"/>
          </w:tcPr>
          <w:p w14:paraId="78863BA6" w14:textId="77777777" w:rsidR="00923A15" w:rsidRPr="00371144" w:rsidRDefault="00923A15" w:rsidP="00923A15">
            <w:pPr>
              <w:rPr>
                <w:rFonts w:ascii="Arial" w:hAnsi="Arial" w:cs="Arial"/>
                <w:sz w:val="20"/>
              </w:rPr>
            </w:pPr>
            <w:r w:rsidRPr="00371144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0</w:t>
            </w:r>
            <w:r w:rsidRPr="00371144">
              <w:rPr>
                <w:rFonts w:ascii="Arial" w:hAnsi="Arial" w:cs="Arial"/>
                <w:sz w:val="20"/>
              </w:rPr>
              <w:t>.11.</w:t>
            </w:r>
          </w:p>
        </w:tc>
        <w:tc>
          <w:tcPr>
            <w:tcW w:w="1260" w:type="dxa"/>
          </w:tcPr>
          <w:p w14:paraId="50AB4338" w14:textId="77777777" w:rsidR="00923A15" w:rsidRPr="00371144" w:rsidRDefault="00923A15" w:rsidP="00923A15">
            <w:pPr>
              <w:rPr>
                <w:rFonts w:ascii="Arial" w:hAnsi="Arial" w:cs="Arial"/>
                <w:sz w:val="20"/>
              </w:rPr>
            </w:pPr>
            <w:r w:rsidRPr="00371144">
              <w:rPr>
                <w:rFonts w:ascii="Arial" w:hAnsi="Arial" w:cs="Arial"/>
                <w:sz w:val="20"/>
              </w:rPr>
              <w:t>Donnerstag</w:t>
            </w:r>
          </w:p>
        </w:tc>
        <w:tc>
          <w:tcPr>
            <w:tcW w:w="1440" w:type="dxa"/>
          </w:tcPr>
          <w:p w14:paraId="553E952F" w14:textId="77777777" w:rsidR="00923A15" w:rsidRPr="00371144" w:rsidRDefault="00923A15" w:rsidP="00923A15">
            <w:pPr>
              <w:rPr>
                <w:rFonts w:ascii="Arial" w:hAnsi="Arial" w:cs="Arial"/>
                <w:sz w:val="20"/>
              </w:rPr>
            </w:pPr>
            <w:r w:rsidRPr="00371144">
              <w:rPr>
                <w:rFonts w:ascii="Arial" w:hAnsi="Arial" w:cs="Arial"/>
                <w:sz w:val="20"/>
              </w:rPr>
              <w:t>08.30 – 12.30</w:t>
            </w:r>
          </w:p>
          <w:p w14:paraId="5CEDFDBF" w14:textId="77777777" w:rsidR="00923A15" w:rsidRPr="00371144" w:rsidRDefault="00923A15" w:rsidP="00923A15">
            <w:pPr>
              <w:rPr>
                <w:rFonts w:ascii="Arial" w:hAnsi="Arial" w:cs="Arial"/>
                <w:sz w:val="20"/>
              </w:rPr>
            </w:pPr>
          </w:p>
          <w:p w14:paraId="312C61C7" w14:textId="77777777" w:rsidR="00923A15" w:rsidRPr="00371144" w:rsidRDefault="00923A15" w:rsidP="00923A15">
            <w:pPr>
              <w:rPr>
                <w:rFonts w:ascii="Arial" w:hAnsi="Arial" w:cs="Arial"/>
                <w:sz w:val="20"/>
              </w:rPr>
            </w:pPr>
          </w:p>
          <w:p w14:paraId="0EAFDD85" w14:textId="77777777" w:rsidR="00923A15" w:rsidRPr="00371144" w:rsidRDefault="00923A15" w:rsidP="00923A15">
            <w:pPr>
              <w:rPr>
                <w:rFonts w:ascii="Arial" w:hAnsi="Arial" w:cs="Arial"/>
                <w:sz w:val="20"/>
              </w:rPr>
            </w:pPr>
            <w:r w:rsidRPr="00371144">
              <w:rPr>
                <w:rFonts w:ascii="Arial" w:hAnsi="Arial" w:cs="Arial"/>
                <w:sz w:val="20"/>
              </w:rPr>
              <w:t>13.30 – 15.45</w:t>
            </w:r>
          </w:p>
        </w:tc>
        <w:tc>
          <w:tcPr>
            <w:tcW w:w="4651" w:type="dxa"/>
          </w:tcPr>
          <w:p w14:paraId="0BD20313" w14:textId="77777777" w:rsidR="00923A15" w:rsidRPr="00371144" w:rsidRDefault="00923A15" w:rsidP="00923A15">
            <w:pPr>
              <w:rPr>
                <w:rFonts w:ascii="Arial" w:hAnsi="Arial" w:cs="Arial"/>
                <w:sz w:val="20"/>
              </w:rPr>
            </w:pPr>
            <w:r w:rsidRPr="00371144">
              <w:rPr>
                <w:rFonts w:ascii="Arial" w:hAnsi="Arial" w:cs="Arial"/>
                <w:sz w:val="20"/>
              </w:rPr>
              <w:t>VINN: Inklusion</w:t>
            </w:r>
          </w:p>
          <w:p w14:paraId="12CC9585" w14:textId="77777777" w:rsidR="00923A15" w:rsidRPr="00371144" w:rsidRDefault="00923A15" w:rsidP="00923A15">
            <w:pPr>
              <w:rPr>
                <w:rFonts w:ascii="Arial" w:hAnsi="Arial" w:cs="Arial"/>
                <w:sz w:val="20"/>
              </w:rPr>
            </w:pPr>
          </w:p>
          <w:p w14:paraId="4D90C9D6" w14:textId="77777777" w:rsidR="00923A15" w:rsidRPr="00371144" w:rsidRDefault="00923A15" w:rsidP="00923A15">
            <w:pPr>
              <w:rPr>
                <w:rFonts w:ascii="Arial" w:hAnsi="Arial" w:cs="Arial"/>
                <w:sz w:val="20"/>
              </w:rPr>
            </w:pPr>
          </w:p>
          <w:p w14:paraId="469BEB43" w14:textId="77777777" w:rsidR="00923A15" w:rsidRPr="00371144" w:rsidRDefault="00923A15" w:rsidP="00923A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Rechtsrahmen II</w:t>
            </w:r>
            <w:r w:rsidRPr="00371144">
              <w:rPr>
                <w:rFonts w:ascii="Arial" w:hAnsi="Arial" w:cs="Arial"/>
                <w:sz w:val="20"/>
              </w:rPr>
              <w:t xml:space="preserve"> (Bettner, </w:t>
            </w:r>
            <w:r>
              <w:rPr>
                <w:rFonts w:ascii="Arial" w:hAnsi="Arial" w:cs="Arial"/>
                <w:sz w:val="20"/>
              </w:rPr>
              <w:t>Dombrowski</w:t>
            </w:r>
            <w:r w:rsidRPr="00371144">
              <w:rPr>
                <w:rFonts w:ascii="Arial" w:hAnsi="Arial" w:cs="Arial"/>
                <w:sz w:val="20"/>
              </w:rPr>
              <w:t xml:space="preserve">); Vorstellung Personalrat, Seminarrat, Verbände </w:t>
            </w:r>
          </w:p>
        </w:tc>
        <w:tc>
          <w:tcPr>
            <w:tcW w:w="1275" w:type="dxa"/>
          </w:tcPr>
          <w:p w14:paraId="669D3EFB" w14:textId="77777777" w:rsidR="00923A15" w:rsidRPr="00371144" w:rsidRDefault="00923A15" w:rsidP="00923A15">
            <w:pPr>
              <w:rPr>
                <w:rFonts w:ascii="Arial" w:hAnsi="Arial" w:cs="Arial"/>
                <w:sz w:val="20"/>
              </w:rPr>
            </w:pPr>
            <w:r w:rsidRPr="00371144">
              <w:rPr>
                <w:rFonts w:ascii="Arial" w:hAnsi="Arial" w:cs="Arial"/>
                <w:sz w:val="20"/>
              </w:rPr>
              <w:t>006</w:t>
            </w:r>
            <w:r>
              <w:rPr>
                <w:rFonts w:ascii="Arial" w:hAnsi="Arial" w:cs="Arial"/>
                <w:sz w:val="20"/>
              </w:rPr>
              <w:t>ab, 005</w:t>
            </w:r>
            <w:r w:rsidRPr="00371144">
              <w:rPr>
                <w:rFonts w:ascii="Arial" w:hAnsi="Arial" w:cs="Arial"/>
                <w:sz w:val="20"/>
              </w:rPr>
              <w:t>, 008</w:t>
            </w:r>
          </w:p>
          <w:p w14:paraId="398614A0" w14:textId="77777777" w:rsidR="00923A15" w:rsidRPr="00371144" w:rsidRDefault="00923A15" w:rsidP="00923A15">
            <w:pPr>
              <w:rPr>
                <w:rFonts w:ascii="Arial" w:hAnsi="Arial" w:cs="Arial"/>
                <w:sz w:val="20"/>
              </w:rPr>
            </w:pPr>
          </w:p>
          <w:p w14:paraId="67D2181D" w14:textId="2F0EBBA4" w:rsidR="00923A15" w:rsidRPr="00371144" w:rsidRDefault="00923A15" w:rsidP="00923A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008, 006</w:t>
            </w:r>
            <w:r w:rsidR="00123BAA">
              <w:rPr>
                <w:rFonts w:ascii="Arial" w:hAnsi="Arial" w:cs="Arial"/>
                <w:sz w:val="20"/>
              </w:rPr>
              <w:t>a</w:t>
            </w:r>
            <w:r w:rsidRPr="00371144">
              <w:rPr>
                <w:rFonts w:ascii="Arial" w:hAnsi="Arial" w:cs="Arial"/>
                <w:sz w:val="20"/>
              </w:rPr>
              <w:t>b</w:t>
            </w:r>
          </w:p>
        </w:tc>
      </w:tr>
      <w:tr w:rsidR="00742FF7" w:rsidRPr="006D7190" w14:paraId="21CF3CF3" w14:textId="77777777" w:rsidTr="003D04C1">
        <w:trPr>
          <w:trHeight w:val="293"/>
        </w:trPr>
        <w:tc>
          <w:tcPr>
            <w:tcW w:w="1008" w:type="dxa"/>
          </w:tcPr>
          <w:p w14:paraId="5C2BC068" w14:textId="32768B98" w:rsidR="00742FF7" w:rsidRPr="00371144" w:rsidRDefault="00742FF7" w:rsidP="00742F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21.11.</w:t>
            </w:r>
          </w:p>
        </w:tc>
        <w:tc>
          <w:tcPr>
            <w:tcW w:w="1260" w:type="dxa"/>
          </w:tcPr>
          <w:p w14:paraId="158131F2" w14:textId="250E7DCA" w:rsidR="00742FF7" w:rsidRPr="00371144" w:rsidRDefault="00400671" w:rsidP="00742F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Freitag</w:t>
            </w:r>
          </w:p>
        </w:tc>
        <w:tc>
          <w:tcPr>
            <w:tcW w:w="1440" w:type="dxa"/>
          </w:tcPr>
          <w:p w14:paraId="1865D46D" w14:textId="154602EA" w:rsidR="00742FF7" w:rsidRPr="00371144" w:rsidRDefault="00742FF7" w:rsidP="00742F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13.30</w:t>
            </w:r>
          </w:p>
        </w:tc>
        <w:tc>
          <w:tcPr>
            <w:tcW w:w="4651" w:type="dxa"/>
          </w:tcPr>
          <w:p w14:paraId="15932654" w14:textId="39EA8BBF" w:rsidR="00742FF7" w:rsidRPr="00371144" w:rsidRDefault="00742FF7" w:rsidP="00742F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Infoveranstaltung “Beihilfe und Bezüge“ </w:t>
            </w:r>
          </w:p>
        </w:tc>
        <w:tc>
          <w:tcPr>
            <w:tcW w:w="1275" w:type="dxa"/>
          </w:tcPr>
          <w:p w14:paraId="493217FE" w14:textId="75FFF5D3" w:rsidR="00742FF7" w:rsidRPr="00371144" w:rsidRDefault="00742FF7" w:rsidP="00742F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online</w:t>
            </w:r>
          </w:p>
        </w:tc>
      </w:tr>
      <w:tr w:rsidR="00742FF7" w:rsidRPr="006D7190" w14:paraId="4EF0F407" w14:textId="77777777" w:rsidTr="003D04C1">
        <w:trPr>
          <w:trHeight w:val="293"/>
        </w:trPr>
        <w:tc>
          <w:tcPr>
            <w:tcW w:w="1008" w:type="dxa"/>
          </w:tcPr>
          <w:p w14:paraId="06508C98" w14:textId="77777777" w:rsidR="00742FF7" w:rsidRPr="00371144" w:rsidRDefault="00742FF7" w:rsidP="00742FF7">
            <w:pPr>
              <w:rPr>
                <w:rFonts w:ascii="Arial" w:hAnsi="Arial" w:cs="Arial"/>
                <w:sz w:val="20"/>
              </w:rPr>
            </w:pPr>
            <w:r w:rsidRPr="00371144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4</w:t>
            </w:r>
            <w:r w:rsidRPr="00371144">
              <w:rPr>
                <w:rFonts w:ascii="Arial" w:hAnsi="Arial" w:cs="Arial"/>
                <w:sz w:val="20"/>
              </w:rPr>
              <w:t>.11.</w:t>
            </w:r>
          </w:p>
        </w:tc>
        <w:tc>
          <w:tcPr>
            <w:tcW w:w="1260" w:type="dxa"/>
          </w:tcPr>
          <w:p w14:paraId="5B2E4BD5" w14:textId="77777777" w:rsidR="00742FF7" w:rsidRPr="00371144" w:rsidRDefault="00742FF7" w:rsidP="00742FF7">
            <w:pPr>
              <w:rPr>
                <w:rFonts w:ascii="Arial" w:hAnsi="Arial" w:cs="Arial"/>
                <w:sz w:val="20"/>
              </w:rPr>
            </w:pPr>
            <w:r w:rsidRPr="00371144">
              <w:rPr>
                <w:rFonts w:ascii="Arial" w:hAnsi="Arial" w:cs="Arial"/>
                <w:sz w:val="20"/>
              </w:rPr>
              <w:t xml:space="preserve">Montag </w:t>
            </w:r>
          </w:p>
        </w:tc>
        <w:tc>
          <w:tcPr>
            <w:tcW w:w="1440" w:type="dxa"/>
          </w:tcPr>
          <w:p w14:paraId="1A200616" w14:textId="77777777" w:rsidR="00742FF7" w:rsidRPr="00371144" w:rsidRDefault="00742FF7" w:rsidP="00742FF7">
            <w:pPr>
              <w:rPr>
                <w:rFonts w:ascii="Arial" w:hAnsi="Arial" w:cs="Arial"/>
                <w:sz w:val="20"/>
              </w:rPr>
            </w:pPr>
            <w:r w:rsidRPr="00371144">
              <w:rPr>
                <w:rFonts w:ascii="Arial" w:hAnsi="Arial" w:cs="Arial"/>
                <w:sz w:val="20"/>
              </w:rPr>
              <w:t xml:space="preserve">14.00 – 17.00 </w:t>
            </w:r>
          </w:p>
        </w:tc>
        <w:tc>
          <w:tcPr>
            <w:tcW w:w="4651" w:type="dxa"/>
          </w:tcPr>
          <w:p w14:paraId="59962AC5" w14:textId="77777777" w:rsidR="00742FF7" w:rsidRPr="00371144" w:rsidRDefault="00742FF7" w:rsidP="00742FF7">
            <w:pPr>
              <w:rPr>
                <w:rFonts w:ascii="Arial" w:hAnsi="Arial" w:cs="Arial"/>
                <w:sz w:val="20"/>
              </w:rPr>
            </w:pPr>
            <w:r w:rsidRPr="00371144">
              <w:rPr>
                <w:rFonts w:ascii="Arial" w:hAnsi="Arial" w:cs="Arial"/>
                <w:sz w:val="20"/>
              </w:rPr>
              <w:t>VINN: Bildungssprache Deutsch, GS</w:t>
            </w:r>
          </w:p>
        </w:tc>
        <w:tc>
          <w:tcPr>
            <w:tcW w:w="1275" w:type="dxa"/>
          </w:tcPr>
          <w:p w14:paraId="70F3AAEB" w14:textId="77777777" w:rsidR="00742FF7" w:rsidRPr="006D7190" w:rsidRDefault="00742FF7" w:rsidP="00742FF7">
            <w:pPr>
              <w:rPr>
                <w:rFonts w:ascii="Arial" w:hAnsi="Arial" w:cs="Arial"/>
                <w:sz w:val="20"/>
                <w:highlight w:val="yellow"/>
              </w:rPr>
            </w:pPr>
            <w:r w:rsidRPr="00371144">
              <w:rPr>
                <w:rFonts w:ascii="Arial" w:hAnsi="Arial" w:cs="Arial"/>
                <w:sz w:val="20"/>
              </w:rPr>
              <w:t>008</w:t>
            </w:r>
          </w:p>
        </w:tc>
      </w:tr>
      <w:tr w:rsidR="00742FF7" w:rsidRPr="006D7190" w14:paraId="3C43633B" w14:textId="77777777" w:rsidTr="003D04C1">
        <w:trPr>
          <w:trHeight w:val="405"/>
        </w:trPr>
        <w:tc>
          <w:tcPr>
            <w:tcW w:w="1008" w:type="dxa"/>
          </w:tcPr>
          <w:p w14:paraId="38430A57" w14:textId="1DE08F08" w:rsidR="00742FF7" w:rsidRDefault="00742FF7" w:rsidP="00742F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02.12.</w:t>
            </w:r>
          </w:p>
        </w:tc>
        <w:tc>
          <w:tcPr>
            <w:tcW w:w="1260" w:type="dxa"/>
          </w:tcPr>
          <w:p w14:paraId="7EF07076" w14:textId="4ADBF02A" w:rsidR="00742FF7" w:rsidRDefault="00742FF7" w:rsidP="00742F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Dienstag</w:t>
            </w:r>
          </w:p>
        </w:tc>
        <w:tc>
          <w:tcPr>
            <w:tcW w:w="1440" w:type="dxa"/>
          </w:tcPr>
          <w:p w14:paraId="69175C4C" w14:textId="729945F5" w:rsidR="00742FF7" w:rsidRDefault="00742FF7" w:rsidP="00742F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08.30 – 12.30</w:t>
            </w:r>
          </w:p>
        </w:tc>
        <w:tc>
          <w:tcPr>
            <w:tcW w:w="4651" w:type="dxa"/>
          </w:tcPr>
          <w:p w14:paraId="403CAC25" w14:textId="7D1DCBE0" w:rsidR="00742FF7" w:rsidRDefault="00742FF7" w:rsidP="00742F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  <w:r w:rsidRPr="00E33132">
              <w:rPr>
                <w:rFonts w:ascii="Arial" w:hAnsi="Arial" w:cs="Arial"/>
                <w:sz w:val="20"/>
              </w:rPr>
              <w:t>. VBRH: Beratung und Reflexion von beruflichen Handlungssituationen (BHS)</w:t>
            </w:r>
          </w:p>
        </w:tc>
        <w:tc>
          <w:tcPr>
            <w:tcW w:w="1275" w:type="dxa"/>
          </w:tcPr>
          <w:p w14:paraId="72A4EDCA" w14:textId="7B234496" w:rsidR="00742FF7" w:rsidRDefault="00742FF7" w:rsidP="00742F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001, 003, 005, 008, 308, 317</w:t>
            </w:r>
          </w:p>
        </w:tc>
      </w:tr>
      <w:tr w:rsidR="00742FF7" w:rsidRPr="006D7190" w14:paraId="100894DD" w14:textId="77777777" w:rsidTr="003D04C1">
        <w:trPr>
          <w:trHeight w:val="293"/>
        </w:trPr>
        <w:tc>
          <w:tcPr>
            <w:tcW w:w="1008" w:type="dxa"/>
          </w:tcPr>
          <w:p w14:paraId="61C169A0" w14:textId="77777777" w:rsidR="00742FF7" w:rsidRPr="00371144" w:rsidRDefault="00742FF7" w:rsidP="00742FF7">
            <w:pPr>
              <w:rPr>
                <w:rFonts w:ascii="Arial" w:hAnsi="Arial" w:cs="Arial"/>
                <w:sz w:val="20"/>
              </w:rPr>
            </w:pPr>
            <w:r w:rsidRPr="00371144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2</w:t>
            </w:r>
            <w:r w:rsidRPr="00371144">
              <w:rPr>
                <w:rFonts w:ascii="Arial" w:hAnsi="Arial" w:cs="Arial"/>
                <w:sz w:val="20"/>
              </w:rPr>
              <w:t xml:space="preserve">.12. </w:t>
            </w:r>
          </w:p>
        </w:tc>
        <w:tc>
          <w:tcPr>
            <w:tcW w:w="1260" w:type="dxa"/>
          </w:tcPr>
          <w:p w14:paraId="53FE0B8C" w14:textId="77777777" w:rsidR="00742FF7" w:rsidRPr="00371144" w:rsidRDefault="00742FF7" w:rsidP="00742FF7">
            <w:pPr>
              <w:rPr>
                <w:rFonts w:ascii="Arial" w:hAnsi="Arial" w:cs="Arial"/>
                <w:sz w:val="20"/>
              </w:rPr>
            </w:pPr>
            <w:r w:rsidRPr="00371144">
              <w:rPr>
                <w:rFonts w:ascii="Arial" w:hAnsi="Arial" w:cs="Arial"/>
                <w:sz w:val="20"/>
              </w:rPr>
              <w:t>Dienstag</w:t>
            </w:r>
          </w:p>
        </w:tc>
        <w:tc>
          <w:tcPr>
            <w:tcW w:w="1440" w:type="dxa"/>
          </w:tcPr>
          <w:p w14:paraId="540DCD54" w14:textId="77777777" w:rsidR="00742FF7" w:rsidRPr="00371144" w:rsidRDefault="00742FF7" w:rsidP="00742FF7">
            <w:pPr>
              <w:rPr>
                <w:rFonts w:ascii="Arial" w:hAnsi="Arial" w:cs="Arial"/>
                <w:sz w:val="20"/>
              </w:rPr>
            </w:pPr>
            <w:r w:rsidRPr="00371144">
              <w:rPr>
                <w:rFonts w:ascii="Arial" w:hAnsi="Arial" w:cs="Arial"/>
                <w:sz w:val="20"/>
              </w:rPr>
              <w:t>14.30 – 17.30</w:t>
            </w:r>
          </w:p>
        </w:tc>
        <w:tc>
          <w:tcPr>
            <w:tcW w:w="4651" w:type="dxa"/>
          </w:tcPr>
          <w:p w14:paraId="308AF6B1" w14:textId="77777777" w:rsidR="00742FF7" w:rsidRPr="00371144" w:rsidRDefault="00742FF7" w:rsidP="00742FF7">
            <w:pPr>
              <w:rPr>
                <w:rFonts w:ascii="Arial" w:hAnsi="Arial" w:cs="Arial"/>
                <w:sz w:val="20"/>
              </w:rPr>
            </w:pPr>
            <w:r w:rsidRPr="00371144">
              <w:rPr>
                <w:rFonts w:ascii="Arial" w:hAnsi="Arial" w:cs="Arial"/>
                <w:sz w:val="20"/>
              </w:rPr>
              <w:t>VV der Ausbildenden</w:t>
            </w:r>
          </w:p>
        </w:tc>
        <w:tc>
          <w:tcPr>
            <w:tcW w:w="1275" w:type="dxa"/>
          </w:tcPr>
          <w:p w14:paraId="5E26C2B5" w14:textId="77777777" w:rsidR="00742FF7" w:rsidRPr="00371144" w:rsidRDefault="00742FF7" w:rsidP="00742FF7">
            <w:pPr>
              <w:rPr>
                <w:rFonts w:ascii="Arial" w:hAnsi="Arial" w:cs="Arial"/>
                <w:sz w:val="20"/>
              </w:rPr>
            </w:pPr>
            <w:r w:rsidRPr="00371144">
              <w:rPr>
                <w:rFonts w:ascii="Arial" w:hAnsi="Arial" w:cs="Arial"/>
                <w:sz w:val="20"/>
              </w:rPr>
              <w:t>003, 004, 005, 06ab</w:t>
            </w:r>
          </w:p>
        </w:tc>
      </w:tr>
      <w:tr w:rsidR="00742FF7" w:rsidRPr="006D7190" w14:paraId="408716AB" w14:textId="77777777" w:rsidTr="003D04C1">
        <w:trPr>
          <w:trHeight w:val="293"/>
        </w:trPr>
        <w:tc>
          <w:tcPr>
            <w:tcW w:w="1008" w:type="dxa"/>
          </w:tcPr>
          <w:p w14:paraId="3443A679" w14:textId="77777777" w:rsidR="00742FF7" w:rsidRPr="00371144" w:rsidRDefault="00742FF7" w:rsidP="00742FF7">
            <w:pPr>
              <w:rPr>
                <w:rFonts w:ascii="Arial" w:hAnsi="Arial" w:cs="Arial"/>
                <w:sz w:val="20"/>
              </w:rPr>
            </w:pPr>
            <w:r w:rsidRPr="00371144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8</w:t>
            </w:r>
            <w:r w:rsidRPr="00371144">
              <w:rPr>
                <w:rFonts w:ascii="Arial" w:hAnsi="Arial" w:cs="Arial"/>
                <w:sz w:val="20"/>
              </w:rPr>
              <w:t>.12.</w:t>
            </w:r>
          </w:p>
        </w:tc>
        <w:tc>
          <w:tcPr>
            <w:tcW w:w="1260" w:type="dxa"/>
          </w:tcPr>
          <w:p w14:paraId="22562EAD" w14:textId="77777777" w:rsidR="00742FF7" w:rsidRPr="00371144" w:rsidRDefault="00742FF7" w:rsidP="00742FF7">
            <w:pPr>
              <w:rPr>
                <w:rFonts w:ascii="Arial" w:hAnsi="Arial" w:cs="Arial"/>
                <w:sz w:val="20"/>
              </w:rPr>
            </w:pPr>
            <w:r w:rsidRPr="00371144">
              <w:rPr>
                <w:rFonts w:ascii="Arial" w:hAnsi="Arial" w:cs="Arial"/>
                <w:sz w:val="20"/>
              </w:rPr>
              <w:t>Montag</w:t>
            </w:r>
          </w:p>
        </w:tc>
        <w:tc>
          <w:tcPr>
            <w:tcW w:w="1440" w:type="dxa"/>
          </w:tcPr>
          <w:p w14:paraId="5F495798" w14:textId="77777777" w:rsidR="00742FF7" w:rsidRPr="00371144" w:rsidRDefault="00742FF7" w:rsidP="00742FF7">
            <w:pPr>
              <w:rPr>
                <w:rFonts w:ascii="Arial" w:hAnsi="Arial" w:cs="Arial"/>
                <w:sz w:val="20"/>
              </w:rPr>
            </w:pPr>
            <w:r w:rsidRPr="00371144">
              <w:rPr>
                <w:rFonts w:ascii="Arial" w:hAnsi="Arial" w:cs="Arial"/>
                <w:sz w:val="20"/>
              </w:rPr>
              <w:t>15.00 – 17.00</w:t>
            </w:r>
          </w:p>
        </w:tc>
        <w:tc>
          <w:tcPr>
            <w:tcW w:w="4651" w:type="dxa"/>
          </w:tcPr>
          <w:p w14:paraId="1BB25DA1" w14:textId="77777777" w:rsidR="00742FF7" w:rsidRPr="00761715" w:rsidRDefault="00742FF7" w:rsidP="00742FF7">
            <w:pPr>
              <w:rPr>
                <w:rFonts w:ascii="Arial" w:hAnsi="Arial" w:cs="Arial"/>
                <w:sz w:val="20"/>
                <w:highlight w:val="yellow"/>
              </w:rPr>
            </w:pPr>
            <w:r w:rsidRPr="005F0F73">
              <w:rPr>
                <w:rFonts w:ascii="Arial" w:hAnsi="Arial" w:cs="Arial"/>
                <w:sz w:val="20"/>
              </w:rPr>
              <w:t>Seminarrat</w:t>
            </w:r>
          </w:p>
        </w:tc>
        <w:tc>
          <w:tcPr>
            <w:tcW w:w="1275" w:type="dxa"/>
          </w:tcPr>
          <w:p w14:paraId="24BEA32F" w14:textId="77777777" w:rsidR="00742FF7" w:rsidRPr="00371144" w:rsidRDefault="00742FF7" w:rsidP="00742F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online</w:t>
            </w:r>
          </w:p>
        </w:tc>
      </w:tr>
      <w:tr w:rsidR="00742FF7" w:rsidRPr="006D7190" w14:paraId="6D252B10" w14:textId="77777777" w:rsidTr="003D04C1">
        <w:trPr>
          <w:trHeight w:val="293"/>
        </w:trPr>
        <w:tc>
          <w:tcPr>
            <w:tcW w:w="1008" w:type="dxa"/>
          </w:tcPr>
          <w:p w14:paraId="197D7ABC" w14:textId="77777777" w:rsidR="00742FF7" w:rsidRPr="00371144" w:rsidRDefault="00742FF7" w:rsidP="00742F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</w:t>
            </w:r>
            <w:r w:rsidRPr="00371144">
              <w:rPr>
                <w:rFonts w:ascii="Arial" w:hAnsi="Arial" w:cs="Arial"/>
                <w:sz w:val="20"/>
              </w:rPr>
              <w:t>.12.</w:t>
            </w:r>
          </w:p>
        </w:tc>
        <w:tc>
          <w:tcPr>
            <w:tcW w:w="1260" w:type="dxa"/>
          </w:tcPr>
          <w:p w14:paraId="7DDA4540" w14:textId="77777777" w:rsidR="00742FF7" w:rsidRPr="00371144" w:rsidRDefault="00742FF7" w:rsidP="00742FF7">
            <w:pPr>
              <w:rPr>
                <w:rFonts w:ascii="Arial" w:hAnsi="Arial" w:cs="Arial"/>
                <w:sz w:val="20"/>
              </w:rPr>
            </w:pPr>
            <w:r w:rsidRPr="00371144">
              <w:rPr>
                <w:rFonts w:ascii="Arial" w:hAnsi="Arial" w:cs="Arial"/>
                <w:sz w:val="20"/>
              </w:rPr>
              <w:t>Dienstag</w:t>
            </w:r>
          </w:p>
        </w:tc>
        <w:tc>
          <w:tcPr>
            <w:tcW w:w="1440" w:type="dxa"/>
          </w:tcPr>
          <w:p w14:paraId="2123AD33" w14:textId="67B1AB93" w:rsidR="00742FF7" w:rsidRDefault="00742FF7" w:rsidP="00742F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8.30 – 11.30</w:t>
            </w:r>
          </w:p>
          <w:p w14:paraId="399FA8FA" w14:textId="5D0197A6" w:rsidR="00742FF7" w:rsidRPr="00371144" w:rsidRDefault="00742FF7" w:rsidP="00742FF7">
            <w:pPr>
              <w:rPr>
                <w:rFonts w:ascii="Arial" w:hAnsi="Arial" w:cs="Arial"/>
                <w:sz w:val="20"/>
              </w:rPr>
            </w:pPr>
            <w:r w:rsidRPr="00371144">
              <w:rPr>
                <w:rFonts w:ascii="Arial" w:hAnsi="Arial" w:cs="Arial"/>
                <w:sz w:val="20"/>
              </w:rPr>
              <w:t xml:space="preserve">14.30 – 16.30 </w:t>
            </w:r>
          </w:p>
        </w:tc>
        <w:tc>
          <w:tcPr>
            <w:tcW w:w="4651" w:type="dxa"/>
          </w:tcPr>
          <w:p w14:paraId="65C6BED3" w14:textId="77BF9404" w:rsidR="00742FF7" w:rsidRDefault="00742FF7" w:rsidP="00742FF7">
            <w:pPr>
              <w:rPr>
                <w:rFonts w:ascii="Arial" w:hAnsi="Arial" w:cs="Arial"/>
                <w:sz w:val="20"/>
              </w:rPr>
            </w:pPr>
            <w:r w:rsidRPr="00371144">
              <w:rPr>
                <w:rFonts w:ascii="Arial" w:hAnsi="Arial" w:cs="Arial"/>
                <w:sz w:val="20"/>
              </w:rPr>
              <w:t>VINN: Bildungssprache Deutsch, HR und F</w:t>
            </w:r>
            <w:r>
              <w:rPr>
                <w:rFonts w:ascii="Arial" w:hAnsi="Arial" w:cs="Arial"/>
                <w:sz w:val="20"/>
              </w:rPr>
              <w:t>Ö</w:t>
            </w:r>
          </w:p>
          <w:p w14:paraId="3D225B0F" w14:textId="70B83499" w:rsidR="00742FF7" w:rsidRPr="00371144" w:rsidRDefault="00742FF7" w:rsidP="00742FF7">
            <w:pPr>
              <w:rPr>
                <w:rFonts w:ascii="Arial" w:hAnsi="Arial" w:cs="Arial"/>
                <w:sz w:val="20"/>
              </w:rPr>
            </w:pPr>
            <w:r w:rsidRPr="00371144">
              <w:rPr>
                <w:rFonts w:ascii="Arial" w:hAnsi="Arial" w:cs="Arial"/>
                <w:sz w:val="20"/>
              </w:rPr>
              <w:t>LiV VV</w:t>
            </w:r>
          </w:p>
        </w:tc>
        <w:tc>
          <w:tcPr>
            <w:tcW w:w="1275" w:type="dxa"/>
          </w:tcPr>
          <w:p w14:paraId="7E36C217" w14:textId="2FEE4C96" w:rsidR="00742FF7" w:rsidRDefault="00742FF7" w:rsidP="00742F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008</w:t>
            </w:r>
          </w:p>
          <w:p w14:paraId="6A0C18ED" w14:textId="14939E90" w:rsidR="00742FF7" w:rsidRPr="00371144" w:rsidRDefault="00742FF7" w:rsidP="00742F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</w:t>
            </w:r>
            <w:r w:rsidRPr="00371144">
              <w:rPr>
                <w:rFonts w:ascii="Arial" w:hAnsi="Arial" w:cs="Arial"/>
                <w:sz w:val="20"/>
              </w:rPr>
              <w:t xml:space="preserve">nline </w:t>
            </w:r>
          </w:p>
        </w:tc>
      </w:tr>
      <w:tr w:rsidR="00742FF7" w:rsidRPr="006D7190" w14:paraId="2A9C05D8" w14:textId="77777777" w:rsidTr="001859F6">
        <w:trPr>
          <w:trHeight w:val="293"/>
        </w:trPr>
        <w:tc>
          <w:tcPr>
            <w:tcW w:w="9634" w:type="dxa"/>
            <w:gridSpan w:val="5"/>
          </w:tcPr>
          <w:p w14:paraId="45F20564" w14:textId="77777777" w:rsidR="00742FF7" w:rsidRPr="006D7190" w:rsidRDefault="00742FF7" w:rsidP="00742FF7">
            <w:pPr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  <w:lang w:val="it-IT"/>
              </w:rPr>
            </w:pPr>
          </w:p>
          <w:p w14:paraId="70C59B7A" w14:textId="77777777" w:rsidR="00742FF7" w:rsidRPr="00371144" w:rsidRDefault="00742FF7" w:rsidP="00742FF7">
            <w:pPr>
              <w:jc w:val="center"/>
              <w:rPr>
                <w:rFonts w:ascii="Arial" w:hAnsi="Arial" w:cs="Arial"/>
                <w:b/>
                <w:lang w:val="it-IT"/>
              </w:rPr>
            </w:pPr>
            <w:r w:rsidRPr="00371144">
              <w:rPr>
                <w:rFonts w:ascii="Arial" w:hAnsi="Arial" w:cs="Arial"/>
                <w:b/>
                <w:lang w:val="it-IT"/>
              </w:rPr>
              <w:t>2</w:t>
            </w:r>
            <w:r>
              <w:rPr>
                <w:rFonts w:ascii="Arial" w:hAnsi="Arial" w:cs="Arial"/>
                <w:b/>
                <w:lang w:val="it-IT"/>
              </w:rPr>
              <w:t>2</w:t>
            </w:r>
            <w:r w:rsidRPr="00371144">
              <w:rPr>
                <w:rFonts w:ascii="Arial" w:hAnsi="Arial" w:cs="Arial"/>
                <w:b/>
                <w:lang w:val="it-IT"/>
              </w:rPr>
              <w:t>.12.202</w:t>
            </w:r>
            <w:r>
              <w:rPr>
                <w:rFonts w:ascii="Arial" w:hAnsi="Arial" w:cs="Arial"/>
                <w:b/>
                <w:lang w:val="it-IT"/>
              </w:rPr>
              <w:t>5</w:t>
            </w:r>
            <w:r w:rsidRPr="00371144">
              <w:rPr>
                <w:rFonts w:ascii="Arial" w:hAnsi="Arial" w:cs="Arial"/>
                <w:b/>
                <w:lang w:val="it-IT"/>
              </w:rPr>
              <w:t xml:space="preserve"> – 10.01.202</w:t>
            </w:r>
            <w:r>
              <w:rPr>
                <w:rFonts w:ascii="Arial" w:hAnsi="Arial" w:cs="Arial"/>
                <w:b/>
                <w:lang w:val="it-IT"/>
              </w:rPr>
              <w:t>6</w:t>
            </w:r>
            <w:r w:rsidRPr="00371144">
              <w:rPr>
                <w:rFonts w:ascii="Arial" w:hAnsi="Arial" w:cs="Arial"/>
                <w:b/>
                <w:lang w:val="it-IT"/>
              </w:rPr>
              <w:t xml:space="preserve">          W e i h n a c h t s f e r i e n </w:t>
            </w:r>
          </w:p>
          <w:p w14:paraId="67EA8277" w14:textId="77777777" w:rsidR="00742FF7" w:rsidRPr="006D7190" w:rsidRDefault="00742FF7" w:rsidP="00742FF7">
            <w:pPr>
              <w:jc w:val="center"/>
              <w:rPr>
                <w:rFonts w:ascii="Arial" w:hAnsi="Arial" w:cs="Arial"/>
                <w:b/>
                <w:highlight w:val="yellow"/>
                <w:lang w:val="it-IT"/>
              </w:rPr>
            </w:pPr>
          </w:p>
        </w:tc>
      </w:tr>
      <w:tr w:rsidR="00742FF7" w:rsidRPr="006D7190" w14:paraId="49F9612A" w14:textId="77777777" w:rsidTr="003D04C1">
        <w:trPr>
          <w:trHeight w:val="293"/>
        </w:trPr>
        <w:tc>
          <w:tcPr>
            <w:tcW w:w="1008" w:type="dxa"/>
          </w:tcPr>
          <w:p w14:paraId="782FFC18" w14:textId="760D77F0" w:rsidR="00742FF7" w:rsidRDefault="00742FF7" w:rsidP="00742F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13.01.</w:t>
            </w:r>
          </w:p>
        </w:tc>
        <w:tc>
          <w:tcPr>
            <w:tcW w:w="1260" w:type="dxa"/>
          </w:tcPr>
          <w:p w14:paraId="63E70EE4" w14:textId="31688AC5" w:rsidR="00742FF7" w:rsidRPr="00371144" w:rsidRDefault="00742FF7" w:rsidP="00742F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Dienstag</w:t>
            </w:r>
          </w:p>
        </w:tc>
        <w:tc>
          <w:tcPr>
            <w:tcW w:w="1440" w:type="dxa"/>
          </w:tcPr>
          <w:p w14:paraId="32332981" w14:textId="77777777" w:rsidR="00742FF7" w:rsidRPr="00371144" w:rsidRDefault="00742FF7" w:rsidP="00742F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15.00 – 16.30</w:t>
            </w:r>
          </w:p>
        </w:tc>
        <w:tc>
          <w:tcPr>
            <w:tcW w:w="4651" w:type="dxa"/>
          </w:tcPr>
          <w:p w14:paraId="6FCC0A2F" w14:textId="77777777" w:rsidR="00742FF7" w:rsidRPr="00371144" w:rsidRDefault="00742FF7" w:rsidP="00742FF7">
            <w:pPr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LiV-Evaluation</w:t>
            </w:r>
          </w:p>
        </w:tc>
        <w:tc>
          <w:tcPr>
            <w:tcW w:w="1275" w:type="dxa"/>
          </w:tcPr>
          <w:p w14:paraId="01AFA27E" w14:textId="675DEFB5" w:rsidR="00742FF7" w:rsidRPr="00371144" w:rsidRDefault="00742FF7" w:rsidP="00742F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303</w:t>
            </w:r>
          </w:p>
        </w:tc>
      </w:tr>
      <w:tr w:rsidR="00742FF7" w:rsidRPr="006D7190" w14:paraId="6B7DCE7A" w14:textId="77777777" w:rsidTr="003D04C1">
        <w:trPr>
          <w:trHeight w:val="293"/>
        </w:trPr>
        <w:tc>
          <w:tcPr>
            <w:tcW w:w="1008" w:type="dxa"/>
          </w:tcPr>
          <w:p w14:paraId="7F11543C" w14:textId="0436A5E3" w:rsidR="00742FF7" w:rsidRPr="00371144" w:rsidRDefault="00742FF7" w:rsidP="00742F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</w:t>
            </w:r>
            <w:r w:rsidRPr="00371144">
              <w:rPr>
                <w:rFonts w:ascii="Arial" w:hAnsi="Arial" w:cs="Arial"/>
                <w:sz w:val="20"/>
              </w:rPr>
              <w:t xml:space="preserve">.01. </w:t>
            </w:r>
          </w:p>
        </w:tc>
        <w:tc>
          <w:tcPr>
            <w:tcW w:w="1260" w:type="dxa"/>
          </w:tcPr>
          <w:p w14:paraId="56D979AE" w14:textId="2C765270" w:rsidR="00742FF7" w:rsidRPr="00371144" w:rsidRDefault="00742FF7" w:rsidP="00742FF7">
            <w:pPr>
              <w:rPr>
                <w:rFonts w:ascii="Arial" w:hAnsi="Arial" w:cs="Arial"/>
                <w:sz w:val="20"/>
              </w:rPr>
            </w:pPr>
            <w:r w:rsidRPr="00371144">
              <w:rPr>
                <w:rFonts w:ascii="Arial" w:hAnsi="Arial" w:cs="Arial"/>
                <w:sz w:val="20"/>
              </w:rPr>
              <w:t>Donnerstag</w:t>
            </w:r>
          </w:p>
        </w:tc>
        <w:tc>
          <w:tcPr>
            <w:tcW w:w="1440" w:type="dxa"/>
          </w:tcPr>
          <w:p w14:paraId="701DFA06" w14:textId="4C7567CF" w:rsidR="00742FF7" w:rsidRPr="00371144" w:rsidRDefault="00742FF7" w:rsidP="00742FF7">
            <w:pPr>
              <w:rPr>
                <w:rFonts w:ascii="Arial" w:hAnsi="Arial" w:cs="Arial"/>
                <w:sz w:val="20"/>
              </w:rPr>
            </w:pPr>
            <w:r w:rsidRPr="00371144">
              <w:rPr>
                <w:rFonts w:ascii="Arial" w:hAnsi="Arial" w:cs="Arial"/>
                <w:sz w:val="20"/>
              </w:rPr>
              <w:t>15.00 – 18.00</w:t>
            </w:r>
          </w:p>
        </w:tc>
        <w:tc>
          <w:tcPr>
            <w:tcW w:w="4651" w:type="dxa"/>
          </w:tcPr>
          <w:p w14:paraId="490DB503" w14:textId="0CAD03A9" w:rsidR="00742FF7" w:rsidRPr="00371144" w:rsidRDefault="00742FF7" w:rsidP="00742FF7">
            <w:pPr>
              <w:rPr>
                <w:rFonts w:ascii="Arial" w:hAnsi="Arial" w:cs="Arial"/>
                <w:sz w:val="20"/>
              </w:rPr>
            </w:pPr>
            <w:r w:rsidRPr="005F0F73">
              <w:rPr>
                <w:rFonts w:ascii="Arial" w:eastAsia="Calibri" w:hAnsi="Arial" w:cs="Arial"/>
                <w:sz w:val="20"/>
              </w:rPr>
              <w:t>Fortbildungsreihe für Mentorinnen, Mentoren und Lehrkräfte</w:t>
            </w:r>
            <w:r w:rsidRPr="005F0F73">
              <w:rPr>
                <w:rFonts w:ascii="Arial" w:hAnsi="Arial" w:cs="Arial"/>
                <w:sz w:val="20"/>
              </w:rPr>
              <w:t>, Baustein II</w:t>
            </w:r>
          </w:p>
        </w:tc>
        <w:tc>
          <w:tcPr>
            <w:tcW w:w="1275" w:type="dxa"/>
          </w:tcPr>
          <w:p w14:paraId="2DE5FF3F" w14:textId="08E26655" w:rsidR="00742FF7" w:rsidRPr="00371144" w:rsidRDefault="00742FF7" w:rsidP="00742FF7">
            <w:pPr>
              <w:rPr>
                <w:rFonts w:ascii="Arial" w:hAnsi="Arial" w:cs="Arial"/>
                <w:sz w:val="20"/>
              </w:rPr>
            </w:pPr>
            <w:r w:rsidRPr="00371144">
              <w:rPr>
                <w:rFonts w:ascii="Arial" w:hAnsi="Arial" w:cs="Arial"/>
                <w:sz w:val="20"/>
              </w:rPr>
              <w:t>00</w:t>
            </w:r>
            <w:r>
              <w:rPr>
                <w:rFonts w:ascii="Arial" w:hAnsi="Arial" w:cs="Arial"/>
                <w:sz w:val="20"/>
              </w:rPr>
              <w:t>1</w:t>
            </w:r>
            <w:r w:rsidRPr="00371144">
              <w:rPr>
                <w:rFonts w:ascii="Arial" w:hAnsi="Arial" w:cs="Arial"/>
                <w:sz w:val="20"/>
              </w:rPr>
              <w:t>, 00</w:t>
            </w:r>
            <w:r>
              <w:rPr>
                <w:rFonts w:ascii="Arial" w:hAnsi="Arial" w:cs="Arial"/>
                <w:sz w:val="20"/>
              </w:rPr>
              <w:t>5</w:t>
            </w:r>
            <w:r w:rsidRPr="00371144">
              <w:rPr>
                <w:rFonts w:ascii="Arial" w:hAnsi="Arial" w:cs="Arial"/>
                <w:sz w:val="20"/>
              </w:rPr>
              <w:t>, 008</w:t>
            </w:r>
          </w:p>
        </w:tc>
      </w:tr>
      <w:tr w:rsidR="00742FF7" w:rsidRPr="006D7190" w14:paraId="3FBC365F" w14:textId="77777777" w:rsidTr="003D04C1">
        <w:trPr>
          <w:trHeight w:val="293"/>
        </w:trPr>
        <w:tc>
          <w:tcPr>
            <w:tcW w:w="1008" w:type="dxa"/>
          </w:tcPr>
          <w:p w14:paraId="5467202C" w14:textId="77777777" w:rsidR="00742FF7" w:rsidRPr="00371144" w:rsidRDefault="00742FF7" w:rsidP="00742F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</w:t>
            </w:r>
            <w:r w:rsidRPr="00371144">
              <w:rPr>
                <w:rFonts w:ascii="Arial" w:hAnsi="Arial" w:cs="Arial"/>
                <w:sz w:val="20"/>
              </w:rPr>
              <w:t>.01.</w:t>
            </w:r>
          </w:p>
        </w:tc>
        <w:tc>
          <w:tcPr>
            <w:tcW w:w="1260" w:type="dxa"/>
          </w:tcPr>
          <w:p w14:paraId="134A0996" w14:textId="77777777" w:rsidR="00742FF7" w:rsidRPr="00371144" w:rsidRDefault="00742FF7" w:rsidP="00742FF7">
            <w:pPr>
              <w:rPr>
                <w:rFonts w:ascii="Arial" w:hAnsi="Arial" w:cs="Arial"/>
                <w:sz w:val="20"/>
              </w:rPr>
            </w:pPr>
            <w:r w:rsidRPr="00371144">
              <w:rPr>
                <w:rFonts w:ascii="Arial" w:hAnsi="Arial" w:cs="Arial"/>
                <w:sz w:val="20"/>
              </w:rPr>
              <w:t>Dienstag</w:t>
            </w:r>
          </w:p>
        </w:tc>
        <w:tc>
          <w:tcPr>
            <w:tcW w:w="1440" w:type="dxa"/>
          </w:tcPr>
          <w:p w14:paraId="1A5E6B8D" w14:textId="77777777" w:rsidR="00742FF7" w:rsidRPr="00371144" w:rsidRDefault="00742FF7" w:rsidP="00742F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08.30 – 16</w:t>
            </w:r>
            <w:r w:rsidRPr="00371144">
              <w:rPr>
                <w:rFonts w:ascii="Arial" w:hAnsi="Arial" w:cs="Arial"/>
                <w:sz w:val="20"/>
              </w:rPr>
              <w:t>.00</w:t>
            </w:r>
          </w:p>
        </w:tc>
        <w:tc>
          <w:tcPr>
            <w:tcW w:w="4651" w:type="dxa"/>
          </w:tcPr>
          <w:p w14:paraId="3350D292" w14:textId="77777777" w:rsidR="00742FF7" w:rsidRPr="00371144" w:rsidRDefault="00742FF7" w:rsidP="00742FF7">
            <w:pPr>
              <w:rPr>
                <w:rFonts w:ascii="Arial" w:hAnsi="Arial" w:cs="Arial"/>
                <w:sz w:val="20"/>
              </w:rPr>
            </w:pPr>
            <w:r w:rsidRPr="00371144">
              <w:rPr>
                <w:rFonts w:ascii="Arial" w:hAnsi="Arial" w:cs="Arial"/>
                <w:sz w:val="20"/>
              </w:rPr>
              <w:t>BNE – Tag der Möglichkeiten zum Globalen Lernen für LiV im 1. HS</w:t>
            </w:r>
          </w:p>
        </w:tc>
        <w:tc>
          <w:tcPr>
            <w:tcW w:w="1275" w:type="dxa"/>
          </w:tcPr>
          <w:p w14:paraId="3EAAF66B" w14:textId="4CBE829A" w:rsidR="00742FF7" w:rsidRPr="00371144" w:rsidRDefault="00742FF7" w:rsidP="00742F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001, 003, </w:t>
            </w:r>
            <w:r w:rsidRPr="00371144">
              <w:rPr>
                <w:rFonts w:ascii="Arial" w:hAnsi="Arial" w:cs="Arial"/>
                <w:sz w:val="20"/>
              </w:rPr>
              <w:t xml:space="preserve">004, 006ab, </w:t>
            </w:r>
            <w:r>
              <w:rPr>
                <w:rFonts w:ascii="Arial" w:hAnsi="Arial" w:cs="Arial"/>
                <w:sz w:val="20"/>
              </w:rPr>
              <w:t>008</w:t>
            </w:r>
          </w:p>
        </w:tc>
      </w:tr>
      <w:tr w:rsidR="00742FF7" w:rsidRPr="00371144" w14:paraId="2727A4B5" w14:textId="77777777" w:rsidTr="003D04C1">
        <w:trPr>
          <w:trHeight w:val="293"/>
        </w:trPr>
        <w:tc>
          <w:tcPr>
            <w:tcW w:w="1008" w:type="dxa"/>
          </w:tcPr>
          <w:p w14:paraId="327EA9A3" w14:textId="77777777" w:rsidR="00742FF7" w:rsidRPr="00371144" w:rsidRDefault="00742FF7" w:rsidP="00742F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</w:t>
            </w:r>
            <w:r w:rsidRPr="00371144">
              <w:rPr>
                <w:rFonts w:ascii="Arial" w:hAnsi="Arial" w:cs="Arial"/>
                <w:sz w:val="20"/>
              </w:rPr>
              <w:t>.01.</w:t>
            </w:r>
          </w:p>
        </w:tc>
        <w:tc>
          <w:tcPr>
            <w:tcW w:w="1260" w:type="dxa"/>
          </w:tcPr>
          <w:p w14:paraId="403EA4DC" w14:textId="77777777" w:rsidR="00742FF7" w:rsidRPr="00371144" w:rsidRDefault="00742FF7" w:rsidP="00742FF7">
            <w:pPr>
              <w:rPr>
                <w:rFonts w:ascii="Arial" w:hAnsi="Arial" w:cs="Arial"/>
                <w:sz w:val="20"/>
              </w:rPr>
            </w:pPr>
            <w:r w:rsidRPr="001D5898">
              <w:rPr>
                <w:rFonts w:ascii="Arial" w:hAnsi="Arial" w:cs="Arial"/>
                <w:sz w:val="20"/>
              </w:rPr>
              <w:t>Freitag</w:t>
            </w:r>
          </w:p>
        </w:tc>
        <w:tc>
          <w:tcPr>
            <w:tcW w:w="1440" w:type="dxa"/>
          </w:tcPr>
          <w:p w14:paraId="3E47732C" w14:textId="77777777" w:rsidR="00742FF7" w:rsidRPr="00371144" w:rsidRDefault="00742FF7" w:rsidP="00742FF7">
            <w:pPr>
              <w:rPr>
                <w:rFonts w:ascii="Arial" w:hAnsi="Arial" w:cs="Arial"/>
                <w:sz w:val="20"/>
              </w:rPr>
            </w:pPr>
            <w:r w:rsidRPr="00371144">
              <w:rPr>
                <w:rFonts w:ascii="Arial" w:hAnsi="Arial" w:cs="Arial"/>
                <w:sz w:val="20"/>
              </w:rPr>
              <w:t xml:space="preserve">14.30 – 18.00 </w:t>
            </w:r>
          </w:p>
        </w:tc>
        <w:tc>
          <w:tcPr>
            <w:tcW w:w="4651" w:type="dxa"/>
          </w:tcPr>
          <w:p w14:paraId="561A445D" w14:textId="77777777" w:rsidR="00742FF7" w:rsidRPr="00371144" w:rsidRDefault="00742FF7" w:rsidP="00742FF7">
            <w:pPr>
              <w:rPr>
                <w:rFonts w:ascii="Arial" w:hAnsi="Arial" w:cs="Arial"/>
                <w:sz w:val="20"/>
              </w:rPr>
            </w:pPr>
            <w:r w:rsidRPr="00371144">
              <w:rPr>
                <w:rFonts w:ascii="Arial" w:hAnsi="Arial" w:cs="Arial"/>
                <w:sz w:val="20"/>
              </w:rPr>
              <w:t>Verabschiedung LiV (inklusive Aushändigung der Examenszeugnisse)</w:t>
            </w:r>
          </w:p>
        </w:tc>
        <w:tc>
          <w:tcPr>
            <w:tcW w:w="1275" w:type="dxa"/>
          </w:tcPr>
          <w:p w14:paraId="48BD7468" w14:textId="77777777" w:rsidR="00742FF7" w:rsidRPr="00371144" w:rsidRDefault="00742FF7" w:rsidP="00742FF7">
            <w:pPr>
              <w:rPr>
                <w:rFonts w:ascii="Arial" w:hAnsi="Arial" w:cs="Arial"/>
                <w:sz w:val="20"/>
              </w:rPr>
            </w:pPr>
            <w:r w:rsidRPr="00371144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0</w:t>
            </w:r>
            <w:r w:rsidRPr="00371144">
              <w:rPr>
                <w:rFonts w:ascii="Arial" w:hAnsi="Arial" w:cs="Arial"/>
                <w:sz w:val="20"/>
              </w:rPr>
              <w:t>1, 0</w:t>
            </w:r>
            <w:r>
              <w:rPr>
                <w:rFonts w:ascii="Arial" w:hAnsi="Arial" w:cs="Arial"/>
                <w:sz w:val="20"/>
              </w:rPr>
              <w:t>0</w:t>
            </w:r>
            <w:r w:rsidRPr="00371144">
              <w:rPr>
                <w:rFonts w:ascii="Arial" w:hAnsi="Arial" w:cs="Arial"/>
                <w:sz w:val="20"/>
              </w:rPr>
              <w:t>6ab</w:t>
            </w:r>
          </w:p>
        </w:tc>
      </w:tr>
    </w:tbl>
    <w:p w14:paraId="36E66EF3" w14:textId="77777777" w:rsidR="00D63077" w:rsidRPr="00D63077" w:rsidRDefault="00D63077" w:rsidP="00D63077">
      <w:pPr>
        <w:rPr>
          <w:rFonts w:ascii="Arial" w:hAnsi="Arial" w:cs="Arial"/>
          <w:sz w:val="20"/>
        </w:rPr>
      </w:pPr>
      <w:r w:rsidRPr="00371144">
        <w:rPr>
          <w:rFonts w:ascii="Arial" w:hAnsi="Arial" w:cs="Arial"/>
        </w:rPr>
        <w:t xml:space="preserve">* </w:t>
      </w:r>
      <w:r w:rsidRPr="00371144">
        <w:rPr>
          <w:rFonts w:ascii="Arial" w:hAnsi="Arial" w:cs="Arial"/>
          <w:sz w:val="20"/>
        </w:rPr>
        <w:t>Die Raumbuchungen sind auf der Grundlage der aktuellen Situation erfolgt und können/müssen ggf. an die veränderten Bedingungen angepasst werden.</w:t>
      </w:r>
    </w:p>
    <w:sectPr w:rsidR="00D63077" w:rsidRPr="00D63077" w:rsidSect="00936717">
      <w:footerReference w:type="default" r:id="rId8"/>
      <w:headerReference w:type="first" r:id="rId9"/>
      <w:footerReference w:type="first" r:id="rId10"/>
      <w:endnotePr>
        <w:numFmt w:val="decimal"/>
      </w:endnotePr>
      <w:pgSz w:w="11907" w:h="16840" w:code="9"/>
      <w:pgMar w:top="737" w:right="851" w:bottom="1134" w:left="1701" w:header="72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7C5FE" w14:textId="77777777" w:rsidR="00D63077" w:rsidRDefault="00D63077">
      <w:r>
        <w:separator/>
      </w:r>
    </w:p>
  </w:endnote>
  <w:endnote w:type="continuationSeparator" w:id="0">
    <w:p w14:paraId="38806D53" w14:textId="77777777" w:rsidR="00D63077" w:rsidRDefault="00D63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7284641"/>
      <w:docPartObj>
        <w:docPartGallery w:val="Page Numbers (Bottom of Page)"/>
        <w:docPartUnique/>
      </w:docPartObj>
    </w:sdtPr>
    <w:sdtEndPr/>
    <w:sdtContent>
      <w:p w14:paraId="36220974" w14:textId="77777777" w:rsidR="00FD2F93" w:rsidRDefault="00FD2F93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3C48">
          <w:rPr>
            <w:noProof/>
          </w:rPr>
          <w:t>2</w:t>
        </w:r>
        <w:r>
          <w:fldChar w:fldCharType="end"/>
        </w:r>
      </w:p>
    </w:sdtContent>
  </w:sdt>
  <w:p w14:paraId="52D172AB" w14:textId="77777777" w:rsidR="00DC329B" w:rsidRDefault="00DC329B">
    <w:pPr>
      <w:pStyle w:val="Fuzeile"/>
      <w:widowControl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3754805"/>
      <w:docPartObj>
        <w:docPartGallery w:val="Page Numbers (Bottom of Page)"/>
        <w:docPartUnique/>
      </w:docPartObj>
    </w:sdtPr>
    <w:sdtEndPr/>
    <w:sdtContent>
      <w:p w14:paraId="4556C63F" w14:textId="77777777" w:rsidR="00071F80" w:rsidRDefault="00071F80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3C48">
          <w:rPr>
            <w:noProof/>
          </w:rPr>
          <w:t>1</w:t>
        </w:r>
        <w:r>
          <w:fldChar w:fldCharType="end"/>
        </w:r>
      </w:p>
    </w:sdtContent>
  </w:sdt>
  <w:p w14:paraId="2D003342" w14:textId="77777777" w:rsidR="00330192" w:rsidRPr="00162F44" w:rsidRDefault="00330192" w:rsidP="00033ED8">
    <w:pPr>
      <w:pStyle w:val="Fuzeile"/>
      <w:spacing w:line="240" w:lineRule="auto"/>
      <w:rPr>
        <w:color w:val="548DD4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B26C9" w14:textId="77777777" w:rsidR="00D63077" w:rsidRDefault="00D63077">
      <w:r>
        <w:separator/>
      </w:r>
    </w:p>
  </w:footnote>
  <w:footnote w:type="continuationSeparator" w:id="0">
    <w:p w14:paraId="16A89CA4" w14:textId="77777777" w:rsidR="00D63077" w:rsidRDefault="00D630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81FD4" w14:textId="77777777" w:rsidR="00DC329B" w:rsidRPr="0056185C" w:rsidRDefault="00927703" w:rsidP="00D838AE">
    <w:pPr>
      <w:pStyle w:val="KopfICI"/>
      <w:framePr w:hRule="auto" w:hSpace="0" w:wrap="auto" w:vAnchor="margin" w:hAnchor="text" w:xAlign="left" w:yAlign="inline"/>
      <w:spacing w:line="240" w:lineRule="auto"/>
      <w:rPr>
        <w:color w:val="00359A"/>
        <w:sz w:val="23"/>
      </w:rPr>
    </w:pPr>
    <w:bookmarkStart w:id="2" w:name="Color"/>
    <w:bookmarkStart w:id="3" w:name="SW"/>
    <w:r>
      <w:rPr>
        <w:noProof/>
      </w:rPr>
      <w:drawing>
        <wp:anchor distT="0" distB="0" distL="114300" distR="114300" simplePos="0" relativeHeight="251657728" behindDoc="0" locked="0" layoutInCell="1" allowOverlap="1" wp14:anchorId="6C0AC86E" wp14:editId="74B80A9C">
          <wp:simplePos x="0" y="0"/>
          <wp:positionH relativeFrom="column">
            <wp:posOffset>5100320</wp:posOffset>
          </wp:positionH>
          <wp:positionV relativeFrom="paragraph">
            <wp:posOffset>17145</wp:posOffset>
          </wp:positionV>
          <wp:extent cx="836295" cy="1083945"/>
          <wp:effectExtent l="0" t="0" r="1905" b="1905"/>
          <wp:wrapSquare wrapText="bothSides"/>
          <wp:docPr id="1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295" cy="1083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00359A"/>
        <w:sz w:val="23"/>
      </w:rPr>
      <w:t xml:space="preserve">Hessische </w:t>
    </w:r>
    <w:r w:rsidR="00DC329B" w:rsidRPr="0056185C">
      <w:rPr>
        <w:color w:val="00359A"/>
        <w:sz w:val="23"/>
      </w:rPr>
      <w:t xml:space="preserve">Lehrkräfteakademie </w:t>
    </w:r>
  </w:p>
  <w:p w14:paraId="3DFA01C6" w14:textId="77777777" w:rsidR="00DC329B" w:rsidRPr="00791C23" w:rsidRDefault="001034D3" w:rsidP="0062315D">
    <w:pPr>
      <w:pStyle w:val="Kopfzeile"/>
      <w:rPr>
        <w:rFonts w:ascii="Arial" w:hAnsi="Arial" w:cs="Arial"/>
        <w:bCs/>
        <w:sz w:val="23"/>
      </w:rPr>
    </w:pPr>
    <w:bookmarkStart w:id="4" w:name="Kopf"/>
    <w:bookmarkEnd w:id="2"/>
    <w:bookmarkEnd w:id="3"/>
    <w:bookmarkEnd w:id="4"/>
    <w:r>
      <w:rPr>
        <w:rFonts w:ascii="Arial" w:hAnsi="Arial" w:cs="Arial"/>
        <w:bCs/>
        <w:sz w:val="23"/>
      </w:rPr>
      <w:t xml:space="preserve">Studienseminar für </w:t>
    </w:r>
    <w:r w:rsidRPr="00162F44">
      <w:rPr>
        <w:rFonts w:ascii="Arial" w:hAnsi="Arial" w:cs="Arial"/>
        <w:bCs/>
        <w:sz w:val="23"/>
      </w:rPr>
      <w:t xml:space="preserve">Grund-, Haupt-, Real- und </w:t>
    </w:r>
    <w:r w:rsidRPr="00162F44">
      <w:rPr>
        <w:rFonts w:ascii="Arial" w:hAnsi="Arial" w:cs="Arial"/>
        <w:bCs/>
        <w:sz w:val="23"/>
      </w:rPr>
      <w:br/>
      <w:t xml:space="preserve">Förderschulen in </w:t>
    </w:r>
    <w:r w:rsidR="0014640A">
      <w:rPr>
        <w:rFonts w:ascii="Arial" w:hAnsi="Arial" w:cs="Arial"/>
        <w:bCs/>
        <w:sz w:val="23"/>
      </w:rPr>
      <w:t>Bad Vilbel</w:t>
    </w:r>
    <w:r w:rsidR="00DC329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16246"/>
    <w:multiLevelType w:val="hybridMultilevel"/>
    <w:tmpl w:val="BB540D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AA0B65"/>
    <w:multiLevelType w:val="hybridMultilevel"/>
    <w:tmpl w:val="E8E40BD8"/>
    <w:lvl w:ilvl="0" w:tplc="69EAD21A">
      <w:start w:val="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7E099C"/>
    <w:multiLevelType w:val="hybridMultilevel"/>
    <w:tmpl w:val="6BA06F8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23341D"/>
    <w:multiLevelType w:val="hybridMultilevel"/>
    <w:tmpl w:val="9D24D6C2"/>
    <w:lvl w:ilvl="0" w:tplc="AC0AA544">
      <w:start w:val="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C37335"/>
    <w:multiLevelType w:val="hybridMultilevel"/>
    <w:tmpl w:val="C4069940"/>
    <w:lvl w:ilvl="0" w:tplc="5DA60B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275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077"/>
    <w:rsid w:val="00002144"/>
    <w:rsid w:val="00004911"/>
    <w:rsid w:val="00005DF6"/>
    <w:rsid w:val="000112DA"/>
    <w:rsid w:val="00012500"/>
    <w:rsid w:val="000144C5"/>
    <w:rsid w:val="00020305"/>
    <w:rsid w:val="000318F4"/>
    <w:rsid w:val="00033C0B"/>
    <w:rsid w:val="00033ED8"/>
    <w:rsid w:val="000375B8"/>
    <w:rsid w:val="00037BD4"/>
    <w:rsid w:val="00045042"/>
    <w:rsid w:val="00050F0A"/>
    <w:rsid w:val="000547D7"/>
    <w:rsid w:val="00065F8A"/>
    <w:rsid w:val="00070339"/>
    <w:rsid w:val="00071F80"/>
    <w:rsid w:val="000731E7"/>
    <w:rsid w:val="00090235"/>
    <w:rsid w:val="000B3ACB"/>
    <w:rsid w:val="000B4BA4"/>
    <w:rsid w:val="000B51F4"/>
    <w:rsid w:val="000B6A0D"/>
    <w:rsid w:val="000C22A9"/>
    <w:rsid w:val="000C352E"/>
    <w:rsid w:val="000D7100"/>
    <w:rsid w:val="000E239C"/>
    <w:rsid w:val="000E7F19"/>
    <w:rsid w:val="000F0004"/>
    <w:rsid w:val="001034D3"/>
    <w:rsid w:val="0010625A"/>
    <w:rsid w:val="00110115"/>
    <w:rsid w:val="001108D8"/>
    <w:rsid w:val="00117953"/>
    <w:rsid w:val="00123010"/>
    <w:rsid w:val="00123BAA"/>
    <w:rsid w:val="00135FC4"/>
    <w:rsid w:val="0014640A"/>
    <w:rsid w:val="00151701"/>
    <w:rsid w:val="00157223"/>
    <w:rsid w:val="00162F44"/>
    <w:rsid w:val="0016403F"/>
    <w:rsid w:val="0018089B"/>
    <w:rsid w:val="001859F6"/>
    <w:rsid w:val="001919D7"/>
    <w:rsid w:val="001A3BE7"/>
    <w:rsid w:val="001B633D"/>
    <w:rsid w:val="001B7991"/>
    <w:rsid w:val="001C0253"/>
    <w:rsid w:val="001D563D"/>
    <w:rsid w:val="001D5898"/>
    <w:rsid w:val="001E0A73"/>
    <w:rsid w:val="001F08F8"/>
    <w:rsid w:val="0020142A"/>
    <w:rsid w:val="00203A53"/>
    <w:rsid w:val="002069C8"/>
    <w:rsid w:val="002075E1"/>
    <w:rsid w:val="00213A5C"/>
    <w:rsid w:val="00222FF8"/>
    <w:rsid w:val="00224AB3"/>
    <w:rsid w:val="00226A2C"/>
    <w:rsid w:val="00246B72"/>
    <w:rsid w:val="002518A0"/>
    <w:rsid w:val="002543B8"/>
    <w:rsid w:val="00254A3F"/>
    <w:rsid w:val="002611FD"/>
    <w:rsid w:val="002827F5"/>
    <w:rsid w:val="00285EB2"/>
    <w:rsid w:val="00297490"/>
    <w:rsid w:val="002A12BD"/>
    <w:rsid w:val="002A66E9"/>
    <w:rsid w:val="002B1316"/>
    <w:rsid w:val="002E5CB0"/>
    <w:rsid w:val="002F111D"/>
    <w:rsid w:val="002F4590"/>
    <w:rsid w:val="002F6DBA"/>
    <w:rsid w:val="003038B0"/>
    <w:rsid w:val="003121C4"/>
    <w:rsid w:val="0031307C"/>
    <w:rsid w:val="00325177"/>
    <w:rsid w:val="00326DBE"/>
    <w:rsid w:val="00330192"/>
    <w:rsid w:val="0033456A"/>
    <w:rsid w:val="00347480"/>
    <w:rsid w:val="00352C18"/>
    <w:rsid w:val="00371144"/>
    <w:rsid w:val="00372277"/>
    <w:rsid w:val="00385F0F"/>
    <w:rsid w:val="00394D35"/>
    <w:rsid w:val="00397258"/>
    <w:rsid w:val="003A62A0"/>
    <w:rsid w:val="003B03C8"/>
    <w:rsid w:val="003B788E"/>
    <w:rsid w:val="003D04C1"/>
    <w:rsid w:val="003F397F"/>
    <w:rsid w:val="003F3B6D"/>
    <w:rsid w:val="00400671"/>
    <w:rsid w:val="004176ED"/>
    <w:rsid w:val="00431A25"/>
    <w:rsid w:val="00440DF8"/>
    <w:rsid w:val="0044420A"/>
    <w:rsid w:val="00454A56"/>
    <w:rsid w:val="004573F0"/>
    <w:rsid w:val="004628AA"/>
    <w:rsid w:val="00465383"/>
    <w:rsid w:val="00465DB3"/>
    <w:rsid w:val="004757A6"/>
    <w:rsid w:val="00486745"/>
    <w:rsid w:val="004A135D"/>
    <w:rsid w:val="004A1E81"/>
    <w:rsid w:val="004B2E05"/>
    <w:rsid w:val="004B70AA"/>
    <w:rsid w:val="004C2D31"/>
    <w:rsid w:val="004D2BD6"/>
    <w:rsid w:val="004E51D3"/>
    <w:rsid w:val="004E6AE4"/>
    <w:rsid w:val="004E7766"/>
    <w:rsid w:val="004F5401"/>
    <w:rsid w:val="005136AC"/>
    <w:rsid w:val="00522224"/>
    <w:rsid w:val="00524EEC"/>
    <w:rsid w:val="00534802"/>
    <w:rsid w:val="00553DE5"/>
    <w:rsid w:val="0056185C"/>
    <w:rsid w:val="005620A0"/>
    <w:rsid w:val="00565FC3"/>
    <w:rsid w:val="00580D7E"/>
    <w:rsid w:val="00585DB9"/>
    <w:rsid w:val="0059164C"/>
    <w:rsid w:val="005A3030"/>
    <w:rsid w:val="005A416A"/>
    <w:rsid w:val="005A616C"/>
    <w:rsid w:val="005B19CA"/>
    <w:rsid w:val="005B31FF"/>
    <w:rsid w:val="005B7306"/>
    <w:rsid w:val="005C0908"/>
    <w:rsid w:val="005C141D"/>
    <w:rsid w:val="005C4880"/>
    <w:rsid w:val="005D45E4"/>
    <w:rsid w:val="005D526B"/>
    <w:rsid w:val="005E3187"/>
    <w:rsid w:val="005E59B6"/>
    <w:rsid w:val="005F08B6"/>
    <w:rsid w:val="005F0F73"/>
    <w:rsid w:val="00607011"/>
    <w:rsid w:val="006151CB"/>
    <w:rsid w:val="00615847"/>
    <w:rsid w:val="00617B69"/>
    <w:rsid w:val="00622CC0"/>
    <w:rsid w:val="0062315D"/>
    <w:rsid w:val="006335BA"/>
    <w:rsid w:val="00636E3D"/>
    <w:rsid w:val="00641100"/>
    <w:rsid w:val="00641876"/>
    <w:rsid w:val="00647062"/>
    <w:rsid w:val="00651C86"/>
    <w:rsid w:val="0065262D"/>
    <w:rsid w:val="00654A1A"/>
    <w:rsid w:val="00654E17"/>
    <w:rsid w:val="00672279"/>
    <w:rsid w:val="00672881"/>
    <w:rsid w:val="00673D82"/>
    <w:rsid w:val="006839F4"/>
    <w:rsid w:val="00695D1B"/>
    <w:rsid w:val="006A04D1"/>
    <w:rsid w:val="006A1C95"/>
    <w:rsid w:val="006A2D7C"/>
    <w:rsid w:val="006A3594"/>
    <w:rsid w:val="006A51D8"/>
    <w:rsid w:val="006B0709"/>
    <w:rsid w:val="006B0CEA"/>
    <w:rsid w:val="006C2C33"/>
    <w:rsid w:val="006D7190"/>
    <w:rsid w:val="006E3C13"/>
    <w:rsid w:val="006F45BC"/>
    <w:rsid w:val="006F60DE"/>
    <w:rsid w:val="006F6776"/>
    <w:rsid w:val="0070432D"/>
    <w:rsid w:val="007162E8"/>
    <w:rsid w:val="00724C33"/>
    <w:rsid w:val="00742E5D"/>
    <w:rsid w:val="00742FF7"/>
    <w:rsid w:val="007458CD"/>
    <w:rsid w:val="00756E5A"/>
    <w:rsid w:val="0075708B"/>
    <w:rsid w:val="007578A4"/>
    <w:rsid w:val="00761715"/>
    <w:rsid w:val="00763928"/>
    <w:rsid w:val="00765430"/>
    <w:rsid w:val="007654A0"/>
    <w:rsid w:val="00781A01"/>
    <w:rsid w:val="00786E0F"/>
    <w:rsid w:val="00791C23"/>
    <w:rsid w:val="007A399C"/>
    <w:rsid w:val="007A6D2E"/>
    <w:rsid w:val="007A74CE"/>
    <w:rsid w:val="007A7E7F"/>
    <w:rsid w:val="007C025A"/>
    <w:rsid w:val="007C21DE"/>
    <w:rsid w:val="007F4AD8"/>
    <w:rsid w:val="007F64F5"/>
    <w:rsid w:val="00805021"/>
    <w:rsid w:val="00811E15"/>
    <w:rsid w:val="00814687"/>
    <w:rsid w:val="008203F5"/>
    <w:rsid w:val="0082427E"/>
    <w:rsid w:val="00825277"/>
    <w:rsid w:val="008318B6"/>
    <w:rsid w:val="008350DA"/>
    <w:rsid w:val="008417DF"/>
    <w:rsid w:val="00846EE6"/>
    <w:rsid w:val="00861055"/>
    <w:rsid w:val="00863D2C"/>
    <w:rsid w:val="00871822"/>
    <w:rsid w:val="00876975"/>
    <w:rsid w:val="00882B19"/>
    <w:rsid w:val="00883963"/>
    <w:rsid w:val="00885D80"/>
    <w:rsid w:val="008A153D"/>
    <w:rsid w:val="008A43F2"/>
    <w:rsid w:val="008C1122"/>
    <w:rsid w:val="008C51F5"/>
    <w:rsid w:val="008C5E9E"/>
    <w:rsid w:val="008D0A44"/>
    <w:rsid w:val="008D134E"/>
    <w:rsid w:val="008D7725"/>
    <w:rsid w:val="008E0400"/>
    <w:rsid w:val="008E1369"/>
    <w:rsid w:val="008E1E37"/>
    <w:rsid w:val="008F2310"/>
    <w:rsid w:val="00904834"/>
    <w:rsid w:val="009140A9"/>
    <w:rsid w:val="00923A15"/>
    <w:rsid w:val="00927703"/>
    <w:rsid w:val="0093017F"/>
    <w:rsid w:val="0093156E"/>
    <w:rsid w:val="00936717"/>
    <w:rsid w:val="00944E6F"/>
    <w:rsid w:val="009573E7"/>
    <w:rsid w:val="009622D0"/>
    <w:rsid w:val="009669E7"/>
    <w:rsid w:val="009743DD"/>
    <w:rsid w:val="0098711C"/>
    <w:rsid w:val="009A25F7"/>
    <w:rsid w:val="009A6BAC"/>
    <w:rsid w:val="009B7C6C"/>
    <w:rsid w:val="009D56DE"/>
    <w:rsid w:val="009D77F2"/>
    <w:rsid w:val="009D7A5E"/>
    <w:rsid w:val="009E43EF"/>
    <w:rsid w:val="009E4C04"/>
    <w:rsid w:val="009E76B1"/>
    <w:rsid w:val="00A014E0"/>
    <w:rsid w:val="00A035B6"/>
    <w:rsid w:val="00A455B6"/>
    <w:rsid w:val="00A64CF5"/>
    <w:rsid w:val="00A65A95"/>
    <w:rsid w:val="00A71E78"/>
    <w:rsid w:val="00A76C33"/>
    <w:rsid w:val="00AA10DD"/>
    <w:rsid w:val="00AA79F6"/>
    <w:rsid w:val="00AB4C53"/>
    <w:rsid w:val="00AC1B03"/>
    <w:rsid w:val="00AC6162"/>
    <w:rsid w:val="00AD0AA1"/>
    <w:rsid w:val="00AD37F8"/>
    <w:rsid w:val="00AE0091"/>
    <w:rsid w:val="00AE53FA"/>
    <w:rsid w:val="00B003C5"/>
    <w:rsid w:val="00B022B3"/>
    <w:rsid w:val="00B22C9F"/>
    <w:rsid w:val="00B33B86"/>
    <w:rsid w:val="00B554E3"/>
    <w:rsid w:val="00B617A0"/>
    <w:rsid w:val="00B73788"/>
    <w:rsid w:val="00B74BF9"/>
    <w:rsid w:val="00B86855"/>
    <w:rsid w:val="00B95C9C"/>
    <w:rsid w:val="00B964A3"/>
    <w:rsid w:val="00BC5799"/>
    <w:rsid w:val="00BE5609"/>
    <w:rsid w:val="00BF616E"/>
    <w:rsid w:val="00C059F5"/>
    <w:rsid w:val="00C17542"/>
    <w:rsid w:val="00C21755"/>
    <w:rsid w:val="00C36D46"/>
    <w:rsid w:val="00C43929"/>
    <w:rsid w:val="00C61A23"/>
    <w:rsid w:val="00C6342B"/>
    <w:rsid w:val="00C87173"/>
    <w:rsid w:val="00C90A7A"/>
    <w:rsid w:val="00CC2365"/>
    <w:rsid w:val="00CC52E9"/>
    <w:rsid w:val="00CF0152"/>
    <w:rsid w:val="00D072F1"/>
    <w:rsid w:val="00D15897"/>
    <w:rsid w:val="00D16674"/>
    <w:rsid w:val="00D236FD"/>
    <w:rsid w:val="00D24072"/>
    <w:rsid w:val="00D24106"/>
    <w:rsid w:val="00D2796C"/>
    <w:rsid w:val="00D41A74"/>
    <w:rsid w:val="00D42600"/>
    <w:rsid w:val="00D44ACC"/>
    <w:rsid w:val="00D55880"/>
    <w:rsid w:val="00D56535"/>
    <w:rsid w:val="00D63077"/>
    <w:rsid w:val="00D6379D"/>
    <w:rsid w:val="00D75827"/>
    <w:rsid w:val="00D76DBF"/>
    <w:rsid w:val="00D8033A"/>
    <w:rsid w:val="00D838AE"/>
    <w:rsid w:val="00D9339B"/>
    <w:rsid w:val="00D9366A"/>
    <w:rsid w:val="00D970AB"/>
    <w:rsid w:val="00D97359"/>
    <w:rsid w:val="00DC329B"/>
    <w:rsid w:val="00DD2DC7"/>
    <w:rsid w:val="00DD44D2"/>
    <w:rsid w:val="00DD5D0F"/>
    <w:rsid w:val="00DD6CA3"/>
    <w:rsid w:val="00DF58B4"/>
    <w:rsid w:val="00DF7E60"/>
    <w:rsid w:val="00E22D1A"/>
    <w:rsid w:val="00E33132"/>
    <w:rsid w:val="00E35C96"/>
    <w:rsid w:val="00E4515F"/>
    <w:rsid w:val="00E47AFA"/>
    <w:rsid w:val="00E53964"/>
    <w:rsid w:val="00E669A7"/>
    <w:rsid w:val="00E7208E"/>
    <w:rsid w:val="00E74365"/>
    <w:rsid w:val="00E85D19"/>
    <w:rsid w:val="00E957F1"/>
    <w:rsid w:val="00EA2F7F"/>
    <w:rsid w:val="00EA3139"/>
    <w:rsid w:val="00EA66AA"/>
    <w:rsid w:val="00EB6B70"/>
    <w:rsid w:val="00EC03A0"/>
    <w:rsid w:val="00EC55F0"/>
    <w:rsid w:val="00EE0677"/>
    <w:rsid w:val="00EF221B"/>
    <w:rsid w:val="00EF4DD1"/>
    <w:rsid w:val="00EF760C"/>
    <w:rsid w:val="00F0234C"/>
    <w:rsid w:val="00F15AA8"/>
    <w:rsid w:val="00F15AB4"/>
    <w:rsid w:val="00F1762B"/>
    <w:rsid w:val="00F33C48"/>
    <w:rsid w:val="00F50CDA"/>
    <w:rsid w:val="00F53070"/>
    <w:rsid w:val="00F53DC8"/>
    <w:rsid w:val="00F653FD"/>
    <w:rsid w:val="00F666F1"/>
    <w:rsid w:val="00F66D08"/>
    <w:rsid w:val="00F75098"/>
    <w:rsid w:val="00F85F0D"/>
    <w:rsid w:val="00F90BC4"/>
    <w:rsid w:val="00FA1694"/>
    <w:rsid w:val="00FA2434"/>
    <w:rsid w:val="00FA2E5A"/>
    <w:rsid w:val="00FA3811"/>
    <w:rsid w:val="00FB3C45"/>
    <w:rsid w:val="00FB407C"/>
    <w:rsid w:val="00FB4FB4"/>
    <w:rsid w:val="00FC314C"/>
    <w:rsid w:val="00FC6578"/>
    <w:rsid w:val="00FC65C2"/>
    <w:rsid w:val="00FD2F93"/>
    <w:rsid w:val="00FD397C"/>
    <w:rsid w:val="00FD471B"/>
    <w:rsid w:val="00FE564D"/>
    <w:rsid w:val="00FE636E"/>
    <w:rsid w:val="00FF4968"/>
    <w:rsid w:val="00FF4BA0"/>
    <w:rsid w:val="00FF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2753"/>
    <o:shapelayout v:ext="edit">
      <o:idmap v:ext="edit" data="1"/>
    </o:shapelayout>
  </w:shapeDefaults>
  <w:decimalSymbol w:val=","/>
  <w:listSeparator w:val=";"/>
  <w14:docId w14:val="56ACA6F3"/>
  <w15:docId w15:val="{85579DDC-E564-4A25-BFFB-5BA1D5526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3156E"/>
    <w:pPr>
      <w:widowControl w:val="0"/>
      <w:spacing w:line="270" w:lineRule="atLeast"/>
    </w:pPr>
    <w:rPr>
      <w:sz w:val="24"/>
    </w:rPr>
  </w:style>
  <w:style w:type="paragraph" w:styleId="berschrift1">
    <w:name w:val="heading 1"/>
    <w:basedOn w:val="Standard"/>
    <w:next w:val="Standard"/>
    <w:link w:val="berschrift1Zchn"/>
    <w:qFormat/>
    <w:rsid w:val="00E957F1"/>
    <w:pPr>
      <w:keepNext/>
      <w:keepLines/>
      <w:spacing w:line="280" w:lineRule="atLeast"/>
      <w:outlineLvl w:val="0"/>
    </w:pPr>
    <w:rPr>
      <w:b/>
      <w:bCs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6E3C13"/>
    <w:pPr>
      <w:widowControl/>
      <w:tabs>
        <w:tab w:val="center" w:pos="4536"/>
        <w:tab w:val="right" w:pos="9072"/>
      </w:tabs>
      <w:spacing w:line="240" w:lineRule="auto"/>
    </w:pPr>
  </w:style>
  <w:style w:type="paragraph" w:styleId="Fuzeile">
    <w:name w:val="footer"/>
    <w:basedOn w:val="Standard"/>
    <w:link w:val="FuzeileZchn"/>
    <w:uiPriority w:val="99"/>
    <w:rsid w:val="00A76C33"/>
    <w:pPr>
      <w:tabs>
        <w:tab w:val="center" w:pos="4536"/>
        <w:tab w:val="right" w:pos="9072"/>
      </w:tabs>
      <w:spacing w:line="160" w:lineRule="atLeast"/>
    </w:pPr>
    <w:rPr>
      <w:rFonts w:ascii="Arial" w:hAnsi="Arial"/>
      <w:sz w:val="14"/>
    </w:rPr>
  </w:style>
  <w:style w:type="paragraph" w:customStyle="1" w:styleId="wappen">
    <w:name w:val="wappen"/>
    <w:pPr>
      <w:framePr w:hSpace="142" w:wrap="auto" w:vAnchor="page" w:hAnchor="page" w:x="5388" w:y="511"/>
      <w:widowControl w:val="0"/>
    </w:pPr>
  </w:style>
  <w:style w:type="paragraph" w:customStyle="1" w:styleId="LF">
    <w:name w:val="LF"/>
    <w:pPr>
      <w:framePr w:w="567" w:wrap="auto" w:vAnchor="page" w:hAnchor="page"/>
      <w:widowControl w:val="0"/>
      <w:spacing w:line="240" w:lineRule="exact"/>
      <w:ind w:left="284"/>
    </w:pPr>
    <w:rPr>
      <w:rFonts w:ascii="Tms Rmn" w:hAnsi="Tms Rmn"/>
      <w:vanish/>
      <w:sz w:val="24"/>
    </w:rPr>
  </w:style>
  <w:style w:type="character" w:styleId="Seitenzahl">
    <w:name w:val="page number"/>
    <w:rPr>
      <w:rFonts w:cs="Times New Roman"/>
      <w:sz w:val="20"/>
    </w:rPr>
  </w:style>
  <w:style w:type="paragraph" w:customStyle="1" w:styleId="Verfgung">
    <w:name w:val="Verfügung"/>
    <w:rsid w:val="003038B0"/>
    <w:pPr>
      <w:widowControl w:val="0"/>
      <w:spacing w:line="230" w:lineRule="atLeast"/>
      <w:ind w:hanging="425"/>
    </w:pPr>
    <w:rPr>
      <w:vanish/>
    </w:rPr>
  </w:style>
  <w:style w:type="paragraph" w:customStyle="1" w:styleId="Leiste">
    <w:name w:val="Leiste"/>
    <w:rsid w:val="006E3C13"/>
    <w:pPr>
      <w:framePr w:w="4315" w:h="2552" w:hSpace="142" w:wrap="auto" w:vAnchor="page" w:hAnchor="page" w:x="7769" w:y="2921"/>
      <w:widowControl w:val="0"/>
      <w:tabs>
        <w:tab w:val="left" w:pos="1134"/>
        <w:tab w:val="left" w:pos="1701"/>
        <w:tab w:val="left" w:pos="8160"/>
      </w:tabs>
      <w:spacing w:line="180" w:lineRule="atLeast"/>
    </w:pPr>
    <w:rPr>
      <w:rFonts w:ascii="Arial" w:hAnsi="Arial"/>
      <w:sz w:val="16"/>
    </w:rPr>
  </w:style>
  <w:style w:type="paragraph" w:customStyle="1" w:styleId="Adresse">
    <w:name w:val="Adresse"/>
    <w:rsid w:val="006E3C13"/>
    <w:pPr>
      <w:widowControl w:val="0"/>
    </w:pPr>
    <w:rPr>
      <w:sz w:val="24"/>
    </w:rPr>
  </w:style>
  <w:style w:type="paragraph" w:customStyle="1" w:styleId="anschrift">
    <w:name w:val="anschrift"/>
    <w:pPr>
      <w:framePr w:w="3969" w:hSpace="142" w:wrap="auto" w:vAnchor="page" w:hAnchor="page" w:x="1362" w:y="2666"/>
      <w:widowControl w:val="0"/>
      <w:jc w:val="center"/>
    </w:pPr>
    <w:rPr>
      <w:sz w:val="14"/>
    </w:rPr>
  </w:style>
  <w:style w:type="paragraph" w:customStyle="1" w:styleId="Ministerium">
    <w:name w:val="Ministerium"/>
    <w:pPr>
      <w:framePr w:w="3629" w:h="601" w:hSpace="142" w:wrap="auto" w:vAnchor="page" w:hAnchor="page" w:x="7769" w:y="852"/>
      <w:widowControl w:val="0"/>
    </w:pPr>
    <w:rPr>
      <w:sz w:val="24"/>
    </w:rPr>
  </w:style>
  <w:style w:type="paragraph" w:customStyle="1" w:styleId="alternativerKopf">
    <w:name w:val="alternativer Kopf"/>
    <w:rsid w:val="004E6AE4"/>
    <w:pPr>
      <w:framePr w:w="4253" w:h="907" w:hRule="exact" w:hSpace="142" w:vSpace="142" w:wrap="around" w:vAnchor="page" w:hAnchor="text" w:y="852"/>
      <w:widowControl w:val="0"/>
    </w:pPr>
    <w:rPr>
      <w:rFonts w:ascii="Arial" w:hAnsi="Arial"/>
    </w:rPr>
  </w:style>
  <w:style w:type="paragraph" w:customStyle="1" w:styleId="Betreff">
    <w:name w:val="Betreff"/>
    <w:basedOn w:val="Adresse"/>
    <w:pPr>
      <w:spacing w:before="120"/>
    </w:pPr>
  </w:style>
  <w:style w:type="paragraph" w:customStyle="1" w:styleId="hier">
    <w:name w:val="hier"/>
    <w:basedOn w:val="Betreff"/>
    <w:next w:val="Betreff"/>
    <w:pPr>
      <w:spacing w:before="0"/>
      <w:ind w:left="567" w:hanging="567"/>
    </w:pPr>
  </w:style>
  <w:style w:type="paragraph" w:customStyle="1" w:styleId="Mitzeichnung">
    <w:name w:val="Mitzeichnung"/>
    <w:basedOn w:val="Standard"/>
    <w:pPr>
      <w:framePr w:w="567" w:h="567" w:hRule="exact" w:hSpace="142" w:wrap="auto" w:vAnchor="text" w:hAnchor="page" w:x="5671" w:y="1"/>
      <w:pBdr>
        <w:left w:val="single" w:sz="6" w:space="1" w:color="auto"/>
        <w:right w:val="single" w:sz="6" w:space="1" w:color="auto"/>
        <w:between w:val="single" w:sz="6" w:space="1" w:color="auto"/>
      </w:pBdr>
    </w:pPr>
    <w:rPr>
      <w:rFonts w:ascii="Arial" w:hAnsi="Arial"/>
      <w:vanish/>
    </w:rPr>
  </w:style>
  <w:style w:type="paragraph" w:customStyle="1" w:styleId="mit1">
    <w:name w:val="mit1"/>
    <w:basedOn w:val="Standard"/>
    <w:pPr>
      <w:pBdr>
        <w:bottom w:val="single" w:sz="6" w:space="1" w:color="auto"/>
        <w:right w:val="single" w:sz="6" w:space="1" w:color="auto"/>
      </w:pBdr>
      <w:spacing w:line="480" w:lineRule="auto"/>
      <w:ind w:left="-113"/>
      <w:jc w:val="center"/>
    </w:pPr>
    <w:rPr>
      <w:rFonts w:ascii="Arial" w:hAnsi="Arial"/>
      <w:vanish/>
    </w:rPr>
  </w:style>
  <w:style w:type="paragraph" w:customStyle="1" w:styleId="mit2">
    <w:name w:val="mit2"/>
    <w:basedOn w:val="Standard"/>
    <w:pPr>
      <w:pBdr>
        <w:bottom w:val="single" w:sz="6" w:space="1" w:color="auto"/>
      </w:pBdr>
      <w:spacing w:line="480" w:lineRule="auto"/>
      <w:ind w:left="-102"/>
      <w:jc w:val="center"/>
    </w:pPr>
    <w:rPr>
      <w:rFonts w:ascii="Arial" w:hAnsi="Arial"/>
      <w:vanish/>
    </w:rPr>
  </w:style>
  <w:style w:type="paragraph" w:customStyle="1" w:styleId="mit3">
    <w:name w:val="mit3"/>
    <w:basedOn w:val="Standard"/>
    <w:pPr>
      <w:pBdr>
        <w:right w:val="single" w:sz="6" w:space="1" w:color="auto"/>
      </w:pBdr>
      <w:spacing w:line="480" w:lineRule="auto"/>
    </w:pPr>
    <w:rPr>
      <w:rFonts w:ascii="Arial" w:hAnsi="Arial"/>
      <w:vanish/>
    </w:rPr>
  </w:style>
  <w:style w:type="paragraph" w:styleId="Textkrper">
    <w:name w:val="Body Text"/>
    <w:basedOn w:val="Standard"/>
    <w:rsid w:val="00607011"/>
  </w:style>
  <w:style w:type="paragraph" w:styleId="Sprechblasentext">
    <w:name w:val="Balloon Text"/>
    <w:basedOn w:val="Standard"/>
    <w:semiHidden/>
    <w:rsid w:val="005E3187"/>
    <w:rPr>
      <w:rFonts w:ascii="Tahoma" w:hAnsi="Tahoma" w:cs="Tahoma"/>
      <w:sz w:val="16"/>
      <w:szCs w:val="16"/>
    </w:rPr>
  </w:style>
  <w:style w:type="character" w:styleId="Hyperlink">
    <w:name w:val="Hyperlink"/>
    <w:rsid w:val="00EC55F0"/>
    <w:rPr>
      <w:rFonts w:cs="Times New Roman"/>
      <w:color w:val="0000FF"/>
      <w:sz w:val="13"/>
      <w:u w:val="none"/>
    </w:rPr>
  </w:style>
  <w:style w:type="paragraph" w:customStyle="1" w:styleId="ADR">
    <w:name w:val="ADR"/>
    <w:basedOn w:val="Standard"/>
    <w:pPr>
      <w:widowControl/>
    </w:pPr>
  </w:style>
  <w:style w:type="character" w:customStyle="1" w:styleId="Erstellungsdatum">
    <w:name w:val="Erstellungsdatum"/>
    <w:rPr>
      <w:rFonts w:ascii="Arial" w:hAnsi="Arial" w:cs="Times New Roman"/>
      <w:b/>
      <w:vanish/>
      <w:sz w:val="16"/>
    </w:rPr>
  </w:style>
  <w:style w:type="paragraph" w:customStyle="1" w:styleId="KopfICI">
    <w:name w:val="KopfICI"/>
    <w:basedOn w:val="Standard"/>
    <w:rsid w:val="006E3C13"/>
    <w:pPr>
      <w:framePr w:h="539" w:hSpace="142" w:wrap="around" w:vAnchor="page" w:hAnchor="page" w:x="1702" w:y="568"/>
      <w:widowControl/>
      <w:autoSpaceDE w:val="0"/>
      <w:autoSpaceDN w:val="0"/>
      <w:adjustRightInd w:val="0"/>
      <w:spacing w:line="230" w:lineRule="atLeast"/>
    </w:pPr>
    <w:rPr>
      <w:rFonts w:ascii="Arial" w:hAnsi="Arial" w:cs="Arial"/>
      <w:b/>
      <w:bCs/>
      <w:color w:val="181512"/>
      <w:szCs w:val="24"/>
    </w:rPr>
  </w:style>
  <w:style w:type="paragraph" w:customStyle="1" w:styleId="PFCI">
    <w:name w:val="PFCI"/>
    <w:basedOn w:val="Standard"/>
    <w:rsid w:val="006E3C13"/>
    <w:pPr>
      <w:widowControl/>
      <w:autoSpaceDE w:val="0"/>
      <w:autoSpaceDN w:val="0"/>
      <w:adjustRightInd w:val="0"/>
      <w:spacing w:line="140" w:lineRule="atLeast"/>
    </w:pPr>
    <w:rPr>
      <w:rFonts w:ascii="Arial" w:hAnsi="Arial" w:cs="Arial"/>
      <w:color w:val="000000"/>
      <w:spacing w:val="5"/>
      <w:sz w:val="13"/>
      <w:szCs w:val="13"/>
    </w:rPr>
  </w:style>
  <w:style w:type="paragraph" w:customStyle="1" w:styleId="Kopfbereich">
    <w:name w:val="Kopfbereich"/>
    <w:basedOn w:val="Kopfzeile"/>
    <w:rsid w:val="00D76DBF"/>
    <w:rPr>
      <w:rFonts w:ascii="Arial" w:hAnsi="Arial" w:cs="Arial"/>
      <w:b/>
      <w:bCs/>
      <w:sz w:val="23"/>
      <w:szCs w:val="24"/>
    </w:rPr>
  </w:style>
  <w:style w:type="character" w:styleId="Kommentarzeichen">
    <w:name w:val="annotation reference"/>
    <w:rsid w:val="0093017F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93017F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rsid w:val="0093017F"/>
  </w:style>
  <w:style w:type="paragraph" w:styleId="Kommentarthema">
    <w:name w:val="annotation subject"/>
    <w:basedOn w:val="Kommentartext"/>
    <w:next w:val="Kommentartext"/>
    <w:link w:val="KommentarthemaZchn"/>
    <w:rsid w:val="0093017F"/>
    <w:rPr>
      <w:b/>
      <w:bCs/>
    </w:rPr>
  </w:style>
  <w:style w:type="character" w:customStyle="1" w:styleId="KommentarthemaZchn">
    <w:name w:val="Kommentarthema Zchn"/>
    <w:link w:val="Kommentarthema"/>
    <w:rsid w:val="0093017F"/>
    <w:rPr>
      <w:b/>
      <w:bCs/>
    </w:rPr>
  </w:style>
  <w:style w:type="character" w:styleId="Fett">
    <w:name w:val="Strong"/>
    <w:aliases w:val="Betreffzeile"/>
    <w:qFormat/>
    <w:rsid w:val="00B73788"/>
    <w:rPr>
      <w:rFonts w:ascii="Times New Roman" w:hAnsi="Times New Roman"/>
      <w:b/>
      <w:bCs/>
      <w:color w:val="auto"/>
      <w:sz w:val="24"/>
      <w:bdr w:val="none" w:sz="0" w:space="0" w:color="auto"/>
    </w:rPr>
  </w:style>
  <w:style w:type="paragraph" w:styleId="Titel">
    <w:name w:val="Title"/>
    <w:basedOn w:val="Standard"/>
    <w:next w:val="Standard"/>
    <w:link w:val="TitelZchn"/>
    <w:qFormat/>
    <w:rsid w:val="00B73788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elZchn">
    <w:name w:val="Titel Zchn"/>
    <w:link w:val="Titel"/>
    <w:rsid w:val="00B7378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Hervorhebung">
    <w:name w:val="Emphasis"/>
    <w:qFormat/>
    <w:rsid w:val="00B73788"/>
    <w:rPr>
      <w:i/>
      <w:iCs/>
    </w:rPr>
  </w:style>
  <w:style w:type="character" w:customStyle="1" w:styleId="berschrift1Zchn">
    <w:name w:val="Überschrift 1 Zchn"/>
    <w:link w:val="berschrift1"/>
    <w:rsid w:val="00E957F1"/>
    <w:rPr>
      <w:rFonts w:eastAsia="Times New Roman" w:cs="Times New Roman"/>
      <w:b/>
      <w:bCs/>
      <w:sz w:val="24"/>
      <w:szCs w:val="28"/>
    </w:rPr>
  </w:style>
  <w:style w:type="character" w:customStyle="1" w:styleId="FuzeileZchn">
    <w:name w:val="Fußzeile Zchn"/>
    <w:link w:val="Fuzeile"/>
    <w:uiPriority w:val="99"/>
    <w:rsid w:val="00162F44"/>
    <w:rPr>
      <w:rFonts w:ascii="Arial" w:hAnsi="Arial"/>
      <w:sz w:val="14"/>
    </w:rPr>
  </w:style>
  <w:style w:type="paragraph" w:styleId="Listenabsatz">
    <w:name w:val="List Paragraph"/>
    <w:basedOn w:val="Standard"/>
    <w:uiPriority w:val="34"/>
    <w:qFormat/>
    <w:rsid w:val="00EC0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C77AE-1B40-46E0-B2F7-AC6066A5D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Hessen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Pusch, Michael (LA FB)</dc:creator>
  <cp:lastModifiedBy>Dombrowski, Dr. Anja (LA BV)</cp:lastModifiedBy>
  <cp:revision>9</cp:revision>
  <cp:lastPrinted>2025-10-07T11:23:00Z</cp:lastPrinted>
  <dcterms:created xsi:type="dcterms:W3CDTF">2025-04-07T10:56:00Z</dcterms:created>
  <dcterms:modified xsi:type="dcterms:W3CDTF">2025-10-23T13:29:00Z</dcterms:modified>
</cp:coreProperties>
</file>